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910B" w14:textId="1C89E4C0" w:rsidR="00042F12" w:rsidRPr="00D66383" w:rsidRDefault="001247A4" w:rsidP="00B83E66">
      <w:pPr>
        <w:pStyle w:val="Titre"/>
        <w:rPr>
          <w:lang w:val="fr-FR"/>
        </w:rPr>
      </w:pPr>
      <w:r w:rsidRPr="00D66383">
        <w:rPr>
          <w:lang w:val="fr-FR"/>
        </w:rPr>
        <w:t xml:space="preserve">CADRE DE </w:t>
      </w:r>
      <w:r w:rsidR="5AB2D397" w:rsidRPr="00D66383">
        <w:rPr>
          <w:lang w:val="fr-FR"/>
        </w:rPr>
        <w:t>RÉPONS</w:t>
      </w:r>
      <w:r w:rsidR="00697312" w:rsidRPr="00D66383">
        <w:rPr>
          <w:lang w:val="fr-FR"/>
        </w:rPr>
        <w:t>E</w:t>
      </w:r>
    </w:p>
    <w:p w14:paraId="2D1ABD0F" w14:textId="1CF6C5E5" w:rsidR="00E34A3F" w:rsidRPr="00D66383" w:rsidRDefault="00E34A3F" w:rsidP="005A3185">
      <w:pPr>
        <w:pStyle w:val="Sous-titre"/>
        <w:jc w:val="both"/>
        <w:rPr>
          <w:lang w:val="fr-FR"/>
        </w:rPr>
      </w:pPr>
      <w:r w:rsidRPr="00D66383">
        <w:rPr>
          <w:lang w:val="fr-FR"/>
        </w:rPr>
        <w:t>Appel à candidature pour la sélection de porteurs de projet en agro‑transformation, maillons intermédiaires entre la production agricole et la restauration communale, qui bénéficieront d’un appui dans le cadre du projet TAVIVAT (10 communes pilotes)</w:t>
      </w:r>
    </w:p>
    <w:p w14:paraId="490B15B1" w14:textId="77777777" w:rsidR="005A3185" w:rsidRPr="00D66383" w:rsidRDefault="005A3185" w:rsidP="00E34A3F">
      <w:pPr>
        <w:jc w:val="both"/>
        <w:rPr>
          <w:lang w:val="fr-FR"/>
        </w:rPr>
      </w:pPr>
    </w:p>
    <w:p w14:paraId="1169D7F6" w14:textId="74ADC27C" w:rsidR="00C5423A" w:rsidRPr="00D66383" w:rsidRDefault="00C5423A" w:rsidP="00E34A3F">
      <w:pPr>
        <w:jc w:val="both"/>
        <w:rPr>
          <w:b/>
          <w:lang w:val="fr-FR"/>
        </w:rPr>
      </w:pPr>
      <w:r w:rsidRPr="00D66383">
        <w:rPr>
          <w:lang w:val="fr-FR"/>
        </w:rPr>
        <w:t xml:space="preserve">Le présent </w:t>
      </w:r>
      <w:r w:rsidR="001247A4" w:rsidRPr="00D66383">
        <w:rPr>
          <w:lang w:val="fr-FR"/>
        </w:rPr>
        <w:t xml:space="preserve">cadre de </w:t>
      </w:r>
      <w:r w:rsidRPr="00D66383">
        <w:rPr>
          <w:lang w:val="fr-FR"/>
        </w:rPr>
        <w:t xml:space="preserve">mémoire technique constitue le cadre de réponse </w:t>
      </w:r>
      <w:r w:rsidRPr="00D66383">
        <w:rPr>
          <w:b/>
          <w:lang w:val="fr-FR"/>
        </w:rPr>
        <w:t>à compléter obligatoirement par le candidat.</w:t>
      </w:r>
    </w:p>
    <w:p w14:paraId="6F1E2E82" w14:textId="5FFC2405" w:rsidR="0476B685" w:rsidRPr="00D66383" w:rsidRDefault="00C5423A" w:rsidP="07D54838">
      <w:pPr>
        <w:jc w:val="both"/>
        <w:rPr>
          <w:lang w:val="fr-FR"/>
        </w:rPr>
      </w:pPr>
      <w:r w:rsidRPr="00D66383">
        <w:rPr>
          <w:lang w:val="fr-FR"/>
        </w:rPr>
        <w:t>Les réponses apportées par le candidat permettront d</w:t>
      </w:r>
      <w:r w:rsidR="426007E3" w:rsidRPr="00D66383">
        <w:rPr>
          <w:lang w:val="fr-FR"/>
        </w:rPr>
        <w:t>e noter le candidat selon la grille de notation énoncée au règlement d’appel à candidature.</w:t>
      </w:r>
      <w:r w:rsidRPr="00D66383">
        <w:rPr>
          <w:lang w:val="fr-FR"/>
        </w:rPr>
        <w:t xml:space="preserve"> </w:t>
      </w:r>
      <w:r w:rsidR="65634440" w:rsidRPr="00D66383">
        <w:rPr>
          <w:lang w:val="fr-FR"/>
        </w:rPr>
        <w:t>Les réponses apportées par le candidat serviront de base à l'analyse des candidatures. Il est recommandé d'apporter des réponses aussi complètes et précises que possible et de joindre tout document utile à leur compréhension.</w:t>
      </w:r>
    </w:p>
    <w:p w14:paraId="0C51521E" w14:textId="7E69BDD8" w:rsidR="00CC4B59" w:rsidRPr="00D66383" w:rsidRDefault="00027CB3" w:rsidP="00246C6C">
      <w:pPr>
        <w:pStyle w:val="Titre1"/>
        <w:rPr>
          <w:lang w:val="fr-FR"/>
        </w:rPr>
      </w:pPr>
      <w:r w:rsidRPr="00D66383">
        <w:rPr>
          <w:lang w:val="fr-FR"/>
        </w:rPr>
        <w:t>VALEUR TECHNIQUE</w:t>
      </w:r>
    </w:p>
    <w:p w14:paraId="33E77B31" w14:textId="1137092B" w:rsidR="00FC5270" w:rsidRPr="00D66383" w:rsidRDefault="00531AEE" w:rsidP="001F46C9">
      <w:pPr>
        <w:pStyle w:val="Titre2"/>
        <w:rPr>
          <w:lang w:val="fr-FR"/>
        </w:rPr>
      </w:pPr>
      <w:r w:rsidRPr="00D66383">
        <w:rPr>
          <w:lang w:val="fr-FR"/>
        </w:rPr>
        <w:t>PRÉSENTATION</w:t>
      </w:r>
      <w:r w:rsidR="00045D48" w:rsidRPr="00D66383">
        <w:rPr>
          <w:lang w:val="fr-FR"/>
        </w:rPr>
        <w:t>, LOCALISATION</w:t>
      </w:r>
      <w:r w:rsidR="008101FB" w:rsidRPr="00D66383">
        <w:rPr>
          <w:lang w:val="fr-FR"/>
        </w:rPr>
        <w:t xml:space="preserve"> ET RÔLE DE MAILLON INTERMÉDIAIRE</w:t>
      </w:r>
    </w:p>
    <w:p w14:paraId="4D98593D" w14:textId="51C95AB5" w:rsidR="008101FB" w:rsidRPr="00D66383" w:rsidRDefault="008101FB" w:rsidP="07D54838">
      <w:pPr>
        <w:jc w:val="both"/>
        <w:rPr>
          <w:i/>
          <w:iCs/>
          <w:color w:val="C00000"/>
          <w:lang w:val="fr-FR"/>
        </w:rPr>
      </w:pPr>
      <w:r w:rsidRPr="00D66383">
        <w:rPr>
          <w:i/>
          <w:iCs/>
          <w:color w:val="C00000"/>
          <w:lang w:val="fr-FR"/>
        </w:rPr>
        <w:t xml:space="preserve">N.B. : </w:t>
      </w:r>
      <w:r w:rsidR="6BD7A2EA" w:rsidRPr="00D66383">
        <w:rPr>
          <w:i/>
          <w:iCs/>
          <w:color w:val="C00000"/>
          <w:lang w:val="fr-FR"/>
        </w:rPr>
        <w:t>Vous avez la possibilité de</w:t>
      </w:r>
      <w:r w:rsidRPr="00D66383">
        <w:rPr>
          <w:i/>
          <w:iCs/>
          <w:color w:val="C00000"/>
          <w:lang w:val="fr-FR"/>
        </w:rPr>
        <w:t xml:space="preserve"> joindre à ce document </w:t>
      </w:r>
      <w:r w:rsidR="11AF935B" w:rsidRPr="00D66383">
        <w:rPr>
          <w:i/>
          <w:iCs/>
          <w:color w:val="C00000"/>
          <w:lang w:val="fr-FR"/>
        </w:rPr>
        <w:t>des pièces annexes illustrant vos réponses (photos, bail de location, CV,</w:t>
      </w:r>
      <w:r w:rsidR="3A28127D" w:rsidRPr="00D66383">
        <w:rPr>
          <w:i/>
          <w:iCs/>
          <w:color w:val="C00000"/>
          <w:lang w:val="fr-FR"/>
        </w:rPr>
        <w:t xml:space="preserve"> </w:t>
      </w:r>
      <w:r w:rsidR="11AF935B" w:rsidRPr="00D66383">
        <w:rPr>
          <w:i/>
          <w:iCs/>
          <w:color w:val="C00000"/>
          <w:lang w:val="fr-FR"/>
        </w:rPr>
        <w:t>compte prévisionnel, etc.)</w:t>
      </w:r>
    </w:p>
    <w:p w14:paraId="5ACF8936" w14:textId="77777777" w:rsidR="0016261A" w:rsidRPr="00D66383" w:rsidRDefault="0016261A" w:rsidP="0016261A">
      <w:pPr>
        <w:pStyle w:val="Sansinterligne"/>
        <w:rPr>
          <w:lang w:val="fr-FR"/>
        </w:rPr>
      </w:pPr>
    </w:p>
    <w:p w14:paraId="5E7F6DA0" w14:textId="3341FF08" w:rsidR="001F46C9" w:rsidRPr="00D66383" w:rsidRDefault="001F46C9" w:rsidP="0016261A">
      <w:pPr>
        <w:pStyle w:val="Sous-titre"/>
        <w:numPr>
          <w:ilvl w:val="0"/>
          <w:numId w:val="39"/>
        </w:numPr>
        <w:rPr>
          <w:lang w:val="fr-FR"/>
        </w:rPr>
      </w:pPr>
      <w:r w:rsidRPr="00D66383">
        <w:rPr>
          <w:lang w:val="fr-FR"/>
        </w:rPr>
        <w:t>Je postule pour la commune pilote suivante (1 seul choix possible) :</w:t>
      </w:r>
    </w:p>
    <w:tbl>
      <w:tblPr>
        <w:tblStyle w:val="Grilledutableau"/>
        <w:tblW w:w="1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2070"/>
        <w:gridCol w:w="1770"/>
        <w:gridCol w:w="1620"/>
        <w:gridCol w:w="5735"/>
      </w:tblGrid>
      <w:tr w:rsidR="001F46C9" w:rsidRPr="00D66383" w14:paraId="268B5E8C" w14:textId="77777777" w:rsidTr="0476B685">
        <w:tc>
          <w:tcPr>
            <w:tcW w:w="1755" w:type="dxa"/>
          </w:tcPr>
          <w:p w14:paraId="7D92A4D4" w14:textId="6F463D06" w:rsidR="001F46C9" w:rsidRPr="00D66383" w:rsidRDefault="001645E6" w:rsidP="00FC5270">
            <w:pPr>
              <w:rPr>
                <w:lang w:val="fr-FR"/>
              </w:rPr>
            </w:pPr>
            <w:sdt>
              <w:sdtPr>
                <w:rPr>
                  <w:lang w:val="fr-FR"/>
                </w:rPr>
                <w:id w:val="-2016151978"/>
                <w14:checkbox>
                  <w14:checked w14:val="0"/>
                  <w14:checkedState w14:val="2612" w14:font="MS Gothic"/>
                  <w14:uncheckedState w14:val="2610" w14:font="MS Gothic"/>
                </w14:checkbox>
              </w:sdtPr>
              <w:sdtContent>
                <w:r w:rsidR="00695418">
                  <w:rPr>
                    <w:rFonts w:ascii="MS Gothic" w:eastAsia="MS Gothic" w:hAnsi="MS Gothic" w:hint="eastAsia"/>
                    <w:lang w:val="fr-FR"/>
                  </w:rPr>
                  <w:t>☐</w:t>
                </w:r>
              </w:sdtContent>
            </w:sdt>
            <w:r w:rsidR="001F46C9" w:rsidRPr="00D66383">
              <w:rPr>
                <w:lang w:val="fr-FR"/>
              </w:rPr>
              <w:t xml:space="preserve"> </w:t>
            </w:r>
            <w:proofErr w:type="spellStart"/>
            <w:r w:rsidR="001F46C9" w:rsidRPr="00D66383">
              <w:rPr>
                <w:lang w:val="fr-FR"/>
              </w:rPr>
              <w:t>Mahina</w:t>
            </w:r>
            <w:proofErr w:type="spellEnd"/>
          </w:p>
        </w:tc>
        <w:tc>
          <w:tcPr>
            <w:tcW w:w="2070" w:type="dxa"/>
          </w:tcPr>
          <w:p w14:paraId="7DCA492E" w14:textId="00091B8D" w:rsidR="001F46C9" w:rsidRPr="00D66383" w:rsidRDefault="001645E6" w:rsidP="00FC5270">
            <w:pPr>
              <w:rPr>
                <w:lang w:val="fr-FR"/>
              </w:rPr>
            </w:pPr>
            <w:sdt>
              <w:sdtPr>
                <w:rPr>
                  <w:lang w:val="fr-FR"/>
                </w:rPr>
                <w:id w:val="825251649"/>
                <w14:checkbox>
                  <w14:checked w14:val="0"/>
                  <w14:checkedState w14:val="2612" w14:font="MS Gothic"/>
                  <w14:uncheckedState w14:val="2610" w14:font="MS Gothic"/>
                </w14:checkbox>
              </w:sdtPr>
              <w:sdtContent>
                <w:r w:rsidR="008B7DA4" w:rsidRPr="00D66383">
                  <w:rPr>
                    <w:rFonts w:ascii="MS Gothic" w:eastAsia="MS Gothic" w:hAnsi="MS Gothic"/>
                    <w:lang w:val="fr-FR"/>
                  </w:rPr>
                  <w:t>☐</w:t>
                </w:r>
              </w:sdtContent>
            </w:sdt>
            <w:r w:rsidR="001F46C9" w:rsidRPr="00D66383">
              <w:rPr>
                <w:lang w:val="fr-FR"/>
              </w:rPr>
              <w:t xml:space="preserve"> Taputapuatea</w:t>
            </w:r>
          </w:p>
        </w:tc>
        <w:tc>
          <w:tcPr>
            <w:tcW w:w="1770" w:type="dxa"/>
          </w:tcPr>
          <w:p w14:paraId="546666C4" w14:textId="3BE12365" w:rsidR="001F46C9" w:rsidRPr="00D66383" w:rsidRDefault="001645E6" w:rsidP="00FC5270">
            <w:pPr>
              <w:rPr>
                <w:lang w:val="fr-FR"/>
              </w:rPr>
            </w:pPr>
            <w:sdt>
              <w:sdtPr>
                <w:rPr>
                  <w:lang w:val="fr-FR"/>
                </w:rPr>
                <w:id w:val="1218858661"/>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Huahine</w:t>
            </w:r>
          </w:p>
        </w:tc>
        <w:tc>
          <w:tcPr>
            <w:tcW w:w="1620" w:type="dxa"/>
          </w:tcPr>
          <w:p w14:paraId="77814D2F" w14:textId="55E52563" w:rsidR="001F46C9" w:rsidRPr="00D66383" w:rsidRDefault="001645E6" w:rsidP="00FC5270">
            <w:pPr>
              <w:rPr>
                <w:lang w:val="fr-FR"/>
              </w:rPr>
            </w:pPr>
            <w:sdt>
              <w:sdtPr>
                <w:rPr>
                  <w:lang w:val="fr-FR"/>
                </w:rPr>
                <w:id w:val="1717620721"/>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Rimatara</w:t>
            </w:r>
          </w:p>
        </w:tc>
        <w:tc>
          <w:tcPr>
            <w:tcW w:w="5735" w:type="dxa"/>
          </w:tcPr>
          <w:p w14:paraId="367AF810" w14:textId="6445ADB1" w:rsidR="001F46C9" w:rsidRPr="00D66383" w:rsidRDefault="001645E6" w:rsidP="00FC5270">
            <w:pPr>
              <w:rPr>
                <w:lang w:val="fr-FR"/>
              </w:rPr>
            </w:pPr>
            <w:sdt>
              <w:sdtPr>
                <w:rPr>
                  <w:lang w:val="fr-FR"/>
                </w:rPr>
                <w:id w:val="1595678339"/>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Ua Huka</w:t>
            </w:r>
          </w:p>
        </w:tc>
      </w:tr>
      <w:tr w:rsidR="001F46C9" w:rsidRPr="00D66383" w14:paraId="7FDE55E9" w14:textId="77777777" w:rsidTr="0476B685">
        <w:tc>
          <w:tcPr>
            <w:tcW w:w="1755" w:type="dxa"/>
          </w:tcPr>
          <w:p w14:paraId="4BB6E771" w14:textId="1767271F" w:rsidR="001F46C9" w:rsidRPr="00D66383" w:rsidRDefault="001645E6" w:rsidP="00FC5270">
            <w:pPr>
              <w:rPr>
                <w:lang w:val="fr-FR"/>
              </w:rPr>
            </w:pPr>
            <w:sdt>
              <w:sdtPr>
                <w:rPr>
                  <w:lang w:val="fr-FR"/>
                </w:rPr>
                <w:id w:val="-190000837"/>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Teva i Uta </w:t>
            </w:r>
          </w:p>
        </w:tc>
        <w:tc>
          <w:tcPr>
            <w:tcW w:w="2070" w:type="dxa"/>
          </w:tcPr>
          <w:p w14:paraId="42D9B7F0" w14:textId="39224719" w:rsidR="001F46C9" w:rsidRPr="00D66383" w:rsidRDefault="001645E6" w:rsidP="00FC5270">
            <w:pPr>
              <w:rPr>
                <w:lang w:val="fr-FR"/>
              </w:rPr>
            </w:pPr>
            <w:sdt>
              <w:sdtPr>
                <w:rPr>
                  <w:lang w:val="fr-FR"/>
                </w:rPr>
                <w:id w:val="1697496142"/>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Taha’a</w:t>
            </w:r>
          </w:p>
        </w:tc>
        <w:tc>
          <w:tcPr>
            <w:tcW w:w="1770" w:type="dxa"/>
          </w:tcPr>
          <w:p w14:paraId="35723C84" w14:textId="3E2440C9" w:rsidR="001F46C9" w:rsidRPr="00D66383" w:rsidRDefault="001645E6" w:rsidP="00FC5270">
            <w:pPr>
              <w:rPr>
                <w:lang w:val="fr-FR"/>
              </w:rPr>
            </w:pPr>
            <w:sdt>
              <w:sdtPr>
                <w:rPr>
                  <w:lang w:val="fr-FR"/>
                </w:rPr>
                <w:id w:val="4636034"/>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Bora Bora</w:t>
            </w:r>
          </w:p>
        </w:tc>
        <w:tc>
          <w:tcPr>
            <w:tcW w:w="1620" w:type="dxa"/>
          </w:tcPr>
          <w:p w14:paraId="7A8874FB" w14:textId="59727E91" w:rsidR="001F46C9" w:rsidRPr="00D66383" w:rsidRDefault="001645E6" w:rsidP="00FC5270">
            <w:pPr>
              <w:rPr>
                <w:lang w:val="fr-FR"/>
              </w:rPr>
            </w:pPr>
            <w:sdt>
              <w:sdtPr>
                <w:rPr>
                  <w:lang w:val="fr-FR"/>
                </w:rPr>
                <w:id w:val="-348728245"/>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Rurutu</w:t>
            </w:r>
          </w:p>
        </w:tc>
        <w:tc>
          <w:tcPr>
            <w:tcW w:w="5735" w:type="dxa"/>
          </w:tcPr>
          <w:p w14:paraId="5FFCCA00" w14:textId="08C2C716" w:rsidR="001F46C9" w:rsidRPr="00D66383" w:rsidRDefault="001645E6" w:rsidP="00FC5270">
            <w:pPr>
              <w:rPr>
                <w:lang w:val="fr-FR"/>
              </w:rPr>
            </w:pPr>
            <w:sdt>
              <w:sdtPr>
                <w:rPr>
                  <w:lang w:val="fr-FR"/>
                </w:rPr>
                <w:id w:val="77495447"/>
                <w14:checkbox>
                  <w14:checked w14:val="0"/>
                  <w14:checkedState w14:val="2612" w14:font="MS Gothic"/>
                  <w14:uncheckedState w14:val="2610" w14:font="MS Gothic"/>
                </w14:checkbox>
              </w:sdtPr>
              <w:sdtContent>
                <w:r w:rsidR="001F46C9" w:rsidRPr="00D66383">
                  <w:rPr>
                    <w:rFonts w:ascii="MS Gothic" w:eastAsia="MS Gothic" w:hAnsi="MS Gothic"/>
                    <w:lang w:val="fr-FR"/>
                  </w:rPr>
                  <w:t>☐</w:t>
                </w:r>
              </w:sdtContent>
            </w:sdt>
            <w:r w:rsidR="001F46C9" w:rsidRPr="00D66383">
              <w:rPr>
                <w:lang w:val="fr-FR"/>
              </w:rPr>
              <w:t xml:space="preserve"> Nuku Hiva</w:t>
            </w:r>
          </w:p>
        </w:tc>
      </w:tr>
    </w:tbl>
    <w:p w14:paraId="7ACF4E53" w14:textId="1DC040ED" w:rsidR="00BA598A" w:rsidRPr="00D66383" w:rsidRDefault="00BA598A" w:rsidP="00FC5270">
      <w:pPr>
        <w:rPr>
          <w:lang w:val="fr-FR"/>
        </w:rPr>
      </w:pPr>
    </w:p>
    <w:p w14:paraId="0D761BF5" w14:textId="195956DC" w:rsidR="360F7564" w:rsidRPr="00D66383" w:rsidRDefault="005A3185" w:rsidP="07D54838">
      <w:pPr>
        <w:pStyle w:val="Sous-titre"/>
        <w:rPr>
          <w:lang w:val="fr-FR"/>
        </w:rPr>
      </w:pPr>
      <w:r w:rsidRPr="00D66383">
        <w:rPr>
          <w:lang w:val="fr-FR"/>
        </w:rPr>
        <w:t xml:space="preserve">Répondez aux questions suivantes dans le cadre dédié </w:t>
      </w:r>
      <w:r w:rsidR="360F7564" w:rsidRPr="00D66383">
        <w:rPr>
          <w:lang w:val="fr-FR"/>
        </w:rPr>
        <w:t xml:space="preserve">: </w:t>
      </w:r>
    </w:p>
    <w:p w14:paraId="21F6258A" w14:textId="69442602" w:rsidR="44549ACF" w:rsidRPr="00D66383" w:rsidRDefault="44549ACF" w:rsidP="07D54838">
      <w:pPr>
        <w:pStyle w:val="Paragraphedeliste"/>
        <w:numPr>
          <w:ilvl w:val="0"/>
          <w:numId w:val="17"/>
        </w:numPr>
        <w:jc w:val="both"/>
        <w:rPr>
          <w:lang w:val="fr-FR"/>
        </w:rPr>
      </w:pPr>
      <w:r w:rsidRPr="00D66383">
        <w:rPr>
          <w:lang w:val="fr-FR"/>
        </w:rPr>
        <w:t>Décrivez</w:t>
      </w:r>
      <w:r w:rsidR="6D998A5C" w:rsidRPr="00D66383">
        <w:rPr>
          <w:lang w:val="fr-FR"/>
        </w:rPr>
        <w:t xml:space="preserve"> le projet que vous souhaitez développer </w:t>
      </w:r>
      <w:r w:rsidRPr="00D66383">
        <w:rPr>
          <w:lang w:val="fr-FR"/>
        </w:rPr>
        <w:t xml:space="preserve">ainsi que l’historique de votre </w:t>
      </w:r>
      <w:r w:rsidR="6C1D2F8F" w:rsidRPr="00D66383">
        <w:rPr>
          <w:lang w:val="fr-FR"/>
        </w:rPr>
        <w:t>projet ?</w:t>
      </w:r>
      <w:r w:rsidR="78D80299" w:rsidRPr="00D66383">
        <w:rPr>
          <w:lang w:val="fr-FR"/>
        </w:rPr>
        <w:t xml:space="preserve"> </w:t>
      </w:r>
    </w:p>
    <w:p w14:paraId="179D69E4" w14:textId="3D7CE403" w:rsidR="179F4646" w:rsidRPr="00D66383" w:rsidRDefault="179F4646" w:rsidP="07D54838">
      <w:pPr>
        <w:pStyle w:val="Paragraphedeliste"/>
        <w:jc w:val="both"/>
        <w:rPr>
          <w:i/>
          <w:iCs/>
          <w:lang w:val="fr-FR"/>
        </w:rPr>
      </w:pPr>
      <w:r w:rsidRPr="00D66383">
        <w:rPr>
          <w:i/>
          <w:iCs/>
          <w:lang w:val="fr-FR"/>
        </w:rPr>
        <w:lastRenderedPageBreak/>
        <w:t>Précisez par exemple</w:t>
      </w:r>
      <w:r w:rsidR="78D80299" w:rsidRPr="00D66383">
        <w:rPr>
          <w:i/>
          <w:iCs/>
          <w:lang w:val="fr-FR"/>
        </w:rPr>
        <w:t xml:space="preserve"> : </w:t>
      </w:r>
    </w:p>
    <w:p w14:paraId="18851A7F" w14:textId="48ACA31E" w:rsidR="78D80299" w:rsidRPr="00D66383" w:rsidRDefault="78D80299" w:rsidP="07D54838">
      <w:pPr>
        <w:pStyle w:val="Paragraphedeliste"/>
        <w:numPr>
          <w:ilvl w:val="0"/>
          <w:numId w:val="4"/>
        </w:numPr>
        <w:jc w:val="both"/>
        <w:rPr>
          <w:i/>
          <w:iCs/>
          <w:lang w:val="fr-FR"/>
        </w:rPr>
      </w:pPr>
      <w:proofErr w:type="gramStart"/>
      <w:r w:rsidRPr="00D66383">
        <w:rPr>
          <w:i/>
          <w:iCs/>
          <w:lang w:val="fr-FR"/>
        </w:rPr>
        <w:t>description</w:t>
      </w:r>
      <w:proofErr w:type="gramEnd"/>
      <w:r w:rsidRPr="00D66383">
        <w:rPr>
          <w:i/>
          <w:iCs/>
          <w:lang w:val="fr-FR"/>
        </w:rPr>
        <w:t xml:space="preserve"> de votre projet</w:t>
      </w:r>
    </w:p>
    <w:p w14:paraId="5FFC10EE" w14:textId="6340B9D0" w:rsidR="44549ACF" w:rsidRPr="00D66383" w:rsidRDefault="44549ACF" w:rsidP="07D54838">
      <w:pPr>
        <w:pStyle w:val="Paragraphedeliste"/>
        <w:numPr>
          <w:ilvl w:val="0"/>
          <w:numId w:val="4"/>
        </w:numPr>
        <w:jc w:val="both"/>
        <w:rPr>
          <w:i/>
          <w:iCs/>
          <w:lang w:val="fr-FR"/>
        </w:rPr>
      </w:pPr>
      <w:proofErr w:type="gramStart"/>
      <w:r w:rsidRPr="00D66383">
        <w:rPr>
          <w:i/>
          <w:iCs/>
          <w:lang w:val="fr-FR"/>
        </w:rPr>
        <w:t>année</w:t>
      </w:r>
      <w:proofErr w:type="gramEnd"/>
      <w:r w:rsidRPr="00D66383">
        <w:rPr>
          <w:i/>
          <w:iCs/>
          <w:lang w:val="fr-FR"/>
        </w:rPr>
        <w:t xml:space="preserve"> de début du projet, </w:t>
      </w:r>
    </w:p>
    <w:p w14:paraId="16B8DE0B" w14:textId="2D45818C" w:rsidR="44549ACF" w:rsidRPr="00D66383" w:rsidRDefault="44549ACF" w:rsidP="07D54838">
      <w:pPr>
        <w:pStyle w:val="Paragraphedeliste"/>
        <w:numPr>
          <w:ilvl w:val="0"/>
          <w:numId w:val="4"/>
        </w:numPr>
        <w:jc w:val="both"/>
        <w:rPr>
          <w:i/>
          <w:iCs/>
          <w:lang w:val="fr-FR"/>
        </w:rPr>
      </w:pPr>
      <w:proofErr w:type="gramStart"/>
      <w:r w:rsidRPr="00D66383">
        <w:rPr>
          <w:i/>
          <w:iCs/>
          <w:lang w:val="fr-FR"/>
        </w:rPr>
        <w:t>étapes</w:t>
      </w:r>
      <w:proofErr w:type="gramEnd"/>
      <w:r w:rsidRPr="00D66383">
        <w:rPr>
          <w:i/>
          <w:iCs/>
          <w:lang w:val="fr-FR"/>
        </w:rPr>
        <w:t xml:space="preserve"> de mise en œuvre, </w:t>
      </w:r>
    </w:p>
    <w:p w14:paraId="02387A61" w14:textId="4E4AB3AF" w:rsidR="44549ACF" w:rsidRPr="00D66383" w:rsidRDefault="44549ACF" w:rsidP="07D54838">
      <w:pPr>
        <w:pStyle w:val="Paragraphedeliste"/>
        <w:numPr>
          <w:ilvl w:val="0"/>
          <w:numId w:val="4"/>
        </w:numPr>
        <w:jc w:val="both"/>
        <w:rPr>
          <w:i/>
          <w:iCs/>
          <w:lang w:val="fr-FR"/>
        </w:rPr>
      </w:pPr>
      <w:proofErr w:type="gramStart"/>
      <w:r w:rsidRPr="00D66383">
        <w:rPr>
          <w:i/>
          <w:iCs/>
          <w:lang w:val="fr-FR"/>
        </w:rPr>
        <w:t>où</w:t>
      </w:r>
      <w:proofErr w:type="gramEnd"/>
      <w:r w:rsidRPr="00D66383">
        <w:rPr>
          <w:i/>
          <w:iCs/>
          <w:lang w:val="fr-FR"/>
        </w:rPr>
        <w:t xml:space="preserve"> en êtes-vous aujourd’hui, </w:t>
      </w:r>
    </w:p>
    <w:p w14:paraId="3E87BED1" w14:textId="591CC054" w:rsidR="44549ACF" w:rsidRPr="00D66383" w:rsidRDefault="44549ACF" w:rsidP="07D54838">
      <w:pPr>
        <w:pStyle w:val="Paragraphedeliste"/>
        <w:numPr>
          <w:ilvl w:val="0"/>
          <w:numId w:val="4"/>
        </w:numPr>
        <w:jc w:val="both"/>
        <w:rPr>
          <w:i/>
          <w:iCs/>
          <w:lang w:val="fr-FR"/>
        </w:rPr>
      </w:pPr>
      <w:proofErr w:type="gramStart"/>
      <w:r w:rsidRPr="00D66383">
        <w:rPr>
          <w:i/>
          <w:iCs/>
          <w:lang w:val="fr-FR"/>
        </w:rPr>
        <w:t>quel</w:t>
      </w:r>
      <w:proofErr w:type="gramEnd"/>
      <w:r w:rsidRPr="00D66383">
        <w:rPr>
          <w:i/>
          <w:iCs/>
          <w:lang w:val="fr-FR"/>
        </w:rPr>
        <w:t xml:space="preserve"> sont vos objectifs ?</w:t>
      </w:r>
    </w:p>
    <w:p w14:paraId="3654C975" w14:textId="06303898" w:rsidR="0476B685" w:rsidRPr="00D66383" w:rsidRDefault="0476B685" w:rsidP="07D54838">
      <w:pPr>
        <w:pBdr>
          <w:top w:val="single" w:sz="4" w:space="4" w:color="auto"/>
          <w:left w:val="single" w:sz="4" w:space="4" w:color="auto"/>
          <w:bottom w:val="single" w:sz="4" w:space="4" w:color="auto"/>
          <w:right w:val="single" w:sz="4" w:space="4" w:color="auto"/>
        </w:pBdr>
        <w:rPr>
          <w:lang w:val="fr-FR"/>
        </w:rPr>
      </w:pPr>
    </w:p>
    <w:sdt>
      <w:sdtPr>
        <w:rPr>
          <w:lang w:val="fr-FR"/>
        </w:rPr>
        <w:id w:val="2004624774"/>
        <w:placeholder>
          <w:docPart w:val="DefaultPlaceholder_-1854013440"/>
        </w:placeholder>
        <w:showingPlcHdr/>
      </w:sdtPr>
      <w:sdtContent>
        <w:p w14:paraId="5A0A8BDB" w14:textId="668B405B" w:rsidR="005A3185" w:rsidRPr="00D66383" w:rsidRDefault="00695418" w:rsidP="07D5483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67594585" w14:textId="20571039" w:rsidR="0476B685" w:rsidRPr="00D66383" w:rsidRDefault="0476B685" w:rsidP="07D54838">
      <w:pPr>
        <w:pBdr>
          <w:top w:val="single" w:sz="4" w:space="4" w:color="auto"/>
          <w:left w:val="single" w:sz="4" w:space="4" w:color="auto"/>
          <w:bottom w:val="single" w:sz="4" w:space="4" w:color="auto"/>
          <w:right w:val="single" w:sz="4" w:space="4" w:color="auto"/>
        </w:pBdr>
        <w:rPr>
          <w:lang w:val="fr-FR"/>
        </w:rPr>
      </w:pPr>
    </w:p>
    <w:p w14:paraId="50B7201F" w14:textId="77777777" w:rsidR="005A3185" w:rsidRPr="00D66383" w:rsidRDefault="005A3185" w:rsidP="005A3185">
      <w:pPr>
        <w:jc w:val="both"/>
        <w:rPr>
          <w:lang w:val="fr-FR"/>
        </w:rPr>
      </w:pPr>
    </w:p>
    <w:p w14:paraId="0E1B553E" w14:textId="7D556957" w:rsidR="4629857B" w:rsidRPr="00D66383" w:rsidRDefault="4629857B" w:rsidP="07D54838">
      <w:pPr>
        <w:pStyle w:val="Paragraphedeliste"/>
        <w:numPr>
          <w:ilvl w:val="0"/>
          <w:numId w:val="17"/>
        </w:numPr>
        <w:jc w:val="both"/>
        <w:rPr>
          <w:lang w:val="fr-FR"/>
        </w:rPr>
      </w:pPr>
      <w:r w:rsidRPr="00D66383">
        <w:rPr>
          <w:lang w:val="fr-FR"/>
        </w:rPr>
        <w:t>Expliquez comment vous envisagez votre rôle entre les producteurs agricoles et les cantines scolaires.</w:t>
      </w:r>
    </w:p>
    <w:p w14:paraId="2BF95742" w14:textId="2B3F27A0" w:rsidR="4034030D" w:rsidRPr="00D66383" w:rsidRDefault="4034030D" w:rsidP="07D54838">
      <w:pPr>
        <w:pStyle w:val="Paragraphedeliste"/>
        <w:rPr>
          <w:i/>
          <w:iCs/>
          <w:lang w:val="fr-FR"/>
        </w:rPr>
      </w:pPr>
      <w:r w:rsidRPr="00D66383">
        <w:rPr>
          <w:i/>
          <w:iCs/>
          <w:lang w:val="fr-FR"/>
        </w:rPr>
        <w:t>Décrivez par exemple</w:t>
      </w:r>
      <w:r w:rsidR="4629857B" w:rsidRPr="00D66383">
        <w:rPr>
          <w:i/>
          <w:iCs/>
          <w:lang w:val="fr-FR"/>
        </w:rPr>
        <w:t xml:space="preserve"> :</w:t>
      </w:r>
    </w:p>
    <w:p w14:paraId="192C141C" w14:textId="2F01D3F2" w:rsidR="4629857B" w:rsidRPr="00D66383" w:rsidRDefault="4629857B" w:rsidP="07D54838">
      <w:pPr>
        <w:pStyle w:val="Paragraphedeliste"/>
        <w:numPr>
          <w:ilvl w:val="0"/>
          <w:numId w:val="12"/>
        </w:numPr>
        <w:spacing w:after="0"/>
        <w:rPr>
          <w:i/>
          <w:iCs/>
          <w:lang w:val="fr-FR"/>
        </w:rPr>
      </w:pPr>
      <w:r w:rsidRPr="00D66383">
        <w:rPr>
          <w:i/>
          <w:iCs/>
          <w:lang w:val="fr-FR"/>
        </w:rPr>
        <w:t>Comment les produits seront achetés auprès des producteurs ;</w:t>
      </w:r>
    </w:p>
    <w:p w14:paraId="2CE647E3" w14:textId="4D34A400" w:rsidR="4629857B" w:rsidRPr="00D66383" w:rsidRDefault="4629857B" w:rsidP="07D54838">
      <w:pPr>
        <w:pStyle w:val="Paragraphedeliste"/>
        <w:numPr>
          <w:ilvl w:val="0"/>
          <w:numId w:val="12"/>
        </w:numPr>
        <w:spacing w:after="0"/>
        <w:rPr>
          <w:i/>
          <w:iCs/>
          <w:lang w:val="fr-FR"/>
        </w:rPr>
      </w:pPr>
      <w:r w:rsidRPr="00D66383">
        <w:rPr>
          <w:i/>
          <w:iCs/>
          <w:lang w:val="fr-FR"/>
        </w:rPr>
        <w:t>Comment ils seront transformés, conditionnés ou préparés ;</w:t>
      </w:r>
    </w:p>
    <w:p w14:paraId="04187B58" w14:textId="2CCD1359" w:rsidR="4629857B" w:rsidRPr="00D66383" w:rsidRDefault="4629857B" w:rsidP="07D54838">
      <w:pPr>
        <w:pStyle w:val="Paragraphedeliste"/>
        <w:numPr>
          <w:ilvl w:val="0"/>
          <w:numId w:val="12"/>
        </w:numPr>
        <w:spacing w:after="0"/>
        <w:rPr>
          <w:i/>
          <w:iCs/>
          <w:lang w:val="fr-FR"/>
        </w:rPr>
      </w:pPr>
      <w:r w:rsidRPr="00D66383">
        <w:rPr>
          <w:i/>
          <w:iCs/>
          <w:lang w:val="fr-FR"/>
        </w:rPr>
        <w:t>Comment ils seront vendus ou livrés aux cantines ;</w:t>
      </w:r>
    </w:p>
    <w:p w14:paraId="673EB890" w14:textId="6D1FF05F" w:rsidR="07D54838" w:rsidRPr="00D66383" w:rsidRDefault="4629857B" w:rsidP="005A3185">
      <w:pPr>
        <w:pStyle w:val="Paragraphedeliste"/>
        <w:numPr>
          <w:ilvl w:val="0"/>
          <w:numId w:val="12"/>
        </w:numPr>
        <w:spacing w:after="0"/>
        <w:rPr>
          <w:i/>
          <w:iCs/>
          <w:lang w:val="fr-FR"/>
        </w:rPr>
      </w:pPr>
      <w:r w:rsidRPr="00D66383">
        <w:rPr>
          <w:i/>
          <w:iCs/>
          <w:lang w:val="fr-FR"/>
        </w:rPr>
        <w:t>Les principales difficultés que vous anticipez.</w:t>
      </w:r>
    </w:p>
    <w:p w14:paraId="2BE93363" w14:textId="62BDCFEB" w:rsidR="005A3185" w:rsidRPr="00D66383" w:rsidRDefault="005A3185" w:rsidP="00EA1823">
      <w:pPr>
        <w:pBdr>
          <w:top w:val="single" w:sz="4" w:space="4" w:color="auto"/>
          <w:left w:val="single" w:sz="4" w:space="4" w:color="auto"/>
          <w:bottom w:val="single" w:sz="4" w:space="4" w:color="auto"/>
          <w:right w:val="single" w:sz="4" w:space="4" w:color="auto"/>
        </w:pBdr>
        <w:rPr>
          <w:lang w:val="fr-FR"/>
        </w:rPr>
      </w:pPr>
    </w:p>
    <w:sdt>
      <w:sdtPr>
        <w:rPr>
          <w:lang w:val="fr-FR"/>
        </w:rPr>
        <w:id w:val="-561947612"/>
        <w:placeholder>
          <w:docPart w:val="3A7EE8CC4A3C4D98ABA44C226C0AD475"/>
        </w:placeholder>
        <w:showingPlcHdr/>
      </w:sdtPr>
      <w:sdtContent>
        <w:p w14:paraId="376A509C" w14:textId="359355E8" w:rsidR="00EA1823" w:rsidRPr="00695418" w:rsidRDefault="00695418" w:rsidP="00EA1823">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0ABE36EB" w14:textId="77777777" w:rsidR="005A3185" w:rsidRPr="00D66383" w:rsidRDefault="005A3185" w:rsidP="005A3185">
      <w:pPr>
        <w:pBdr>
          <w:top w:val="single" w:sz="4" w:space="4" w:color="auto"/>
          <w:left w:val="single" w:sz="4" w:space="4" w:color="auto"/>
          <w:bottom w:val="single" w:sz="4" w:space="4" w:color="auto"/>
          <w:right w:val="single" w:sz="4" w:space="4" w:color="auto"/>
        </w:pBdr>
        <w:jc w:val="center"/>
        <w:rPr>
          <w:lang w:val="fr-FR"/>
        </w:rPr>
      </w:pPr>
    </w:p>
    <w:p w14:paraId="154990D1" w14:textId="77777777" w:rsidR="005A3185" w:rsidRPr="00D66383" w:rsidRDefault="005A3185" w:rsidP="005A3185">
      <w:pPr>
        <w:jc w:val="both"/>
        <w:rPr>
          <w:lang w:val="fr-FR"/>
        </w:rPr>
      </w:pPr>
    </w:p>
    <w:p w14:paraId="3476B1AF" w14:textId="241358FC" w:rsidR="5184D831" w:rsidRPr="00D66383" w:rsidRDefault="5184D831" w:rsidP="07D54838">
      <w:pPr>
        <w:pStyle w:val="Paragraphedeliste"/>
        <w:numPr>
          <w:ilvl w:val="0"/>
          <w:numId w:val="17"/>
        </w:numPr>
        <w:jc w:val="both"/>
        <w:rPr>
          <w:lang w:val="fr-FR"/>
        </w:rPr>
      </w:pPr>
      <w:r w:rsidRPr="00D66383">
        <w:rPr>
          <w:lang w:val="fr-FR"/>
        </w:rPr>
        <w:t>Comment vous-y prenez-vous pour récupérer des produits bruts vivriers</w:t>
      </w:r>
      <w:r w:rsidR="1750CD0F" w:rsidRPr="00D66383">
        <w:rPr>
          <w:lang w:val="fr-FR"/>
        </w:rPr>
        <w:t xml:space="preserve"> ou comment pensez-vous vous organiser pour votre approvisionnement</w:t>
      </w:r>
      <w:r w:rsidRPr="00D66383">
        <w:rPr>
          <w:lang w:val="fr-FR"/>
        </w:rPr>
        <w:t xml:space="preserve"> ? </w:t>
      </w:r>
    </w:p>
    <w:p w14:paraId="40D08E1D" w14:textId="56197E0A" w:rsidR="0476B685" w:rsidRPr="00D66383" w:rsidRDefault="4034030D" w:rsidP="07D54838">
      <w:pPr>
        <w:pStyle w:val="Paragraphedeliste"/>
        <w:rPr>
          <w:i/>
          <w:iCs/>
          <w:lang w:val="fr-FR"/>
        </w:rPr>
      </w:pPr>
      <w:r w:rsidRPr="00D66383">
        <w:rPr>
          <w:i/>
          <w:iCs/>
          <w:lang w:val="fr-FR"/>
        </w:rPr>
        <w:t>Décrivez par exemple</w:t>
      </w:r>
      <w:r w:rsidR="727E4EBD" w:rsidRPr="00D66383">
        <w:rPr>
          <w:i/>
          <w:iCs/>
          <w:lang w:val="fr-FR"/>
        </w:rPr>
        <w:t xml:space="preserve"> :</w:t>
      </w:r>
    </w:p>
    <w:p w14:paraId="030EB45A" w14:textId="40BF026B" w:rsidR="0476B685" w:rsidRPr="00D66383" w:rsidRDefault="24E2E24E" w:rsidP="07D54838">
      <w:pPr>
        <w:pStyle w:val="Paragraphedeliste"/>
        <w:numPr>
          <w:ilvl w:val="0"/>
          <w:numId w:val="11"/>
        </w:numPr>
        <w:rPr>
          <w:i/>
          <w:iCs/>
          <w:lang w:val="fr-FR"/>
        </w:rPr>
      </w:pPr>
      <w:proofErr w:type="gramStart"/>
      <w:r w:rsidRPr="00D66383">
        <w:rPr>
          <w:i/>
          <w:iCs/>
          <w:lang w:val="fr-FR"/>
        </w:rPr>
        <w:t>les</w:t>
      </w:r>
      <w:proofErr w:type="gramEnd"/>
      <w:r w:rsidRPr="00D66383">
        <w:rPr>
          <w:i/>
          <w:iCs/>
          <w:lang w:val="fr-FR"/>
        </w:rPr>
        <w:t xml:space="preserve"> modalités d’approvisionnement</w:t>
      </w:r>
    </w:p>
    <w:p w14:paraId="567A2255" w14:textId="550C400A" w:rsidR="0476B685" w:rsidRPr="00D66383" w:rsidRDefault="5184D831" w:rsidP="07D54838">
      <w:pPr>
        <w:pStyle w:val="Paragraphedeliste"/>
        <w:numPr>
          <w:ilvl w:val="0"/>
          <w:numId w:val="11"/>
        </w:numPr>
        <w:rPr>
          <w:i/>
          <w:iCs/>
          <w:lang w:val="fr-FR"/>
        </w:rPr>
      </w:pPr>
      <w:proofErr w:type="gramStart"/>
      <w:r w:rsidRPr="00D66383">
        <w:rPr>
          <w:i/>
          <w:iCs/>
          <w:lang w:val="fr-FR"/>
        </w:rPr>
        <w:t>les</w:t>
      </w:r>
      <w:proofErr w:type="gramEnd"/>
      <w:r w:rsidRPr="00D66383">
        <w:rPr>
          <w:i/>
          <w:iCs/>
          <w:lang w:val="fr-FR"/>
        </w:rPr>
        <w:t xml:space="preserve"> étapes de mise en œuvre, </w:t>
      </w:r>
    </w:p>
    <w:p w14:paraId="5D816097" w14:textId="022A3C18" w:rsidR="0476B685" w:rsidRPr="00D66383" w:rsidRDefault="5413A264" w:rsidP="07D54838">
      <w:pPr>
        <w:pStyle w:val="Paragraphedeliste"/>
        <w:numPr>
          <w:ilvl w:val="0"/>
          <w:numId w:val="11"/>
        </w:numPr>
        <w:rPr>
          <w:i/>
          <w:iCs/>
          <w:lang w:val="fr-FR"/>
        </w:rPr>
      </w:pPr>
      <w:proofErr w:type="gramStart"/>
      <w:r w:rsidRPr="00D66383">
        <w:rPr>
          <w:i/>
          <w:iCs/>
          <w:lang w:val="fr-FR"/>
        </w:rPr>
        <w:t>l</w:t>
      </w:r>
      <w:r w:rsidR="2CA6BD45" w:rsidRPr="00D66383">
        <w:rPr>
          <w:i/>
          <w:iCs/>
          <w:lang w:val="fr-FR"/>
        </w:rPr>
        <w:t>'</w:t>
      </w:r>
      <w:r w:rsidR="5184D831" w:rsidRPr="00D66383">
        <w:rPr>
          <w:i/>
          <w:iCs/>
          <w:lang w:val="fr-FR"/>
        </w:rPr>
        <w:t>articulation</w:t>
      </w:r>
      <w:proofErr w:type="gramEnd"/>
      <w:r w:rsidR="5184D831" w:rsidRPr="00D66383">
        <w:rPr>
          <w:i/>
          <w:iCs/>
          <w:lang w:val="fr-FR"/>
        </w:rPr>
        <w:t xml:space="preserve"> </w:t>
      </w:r>
      <w:r w:rsidR="3C62D147" w:rsidRPr="00D66383">
        <w:rPr>
          <w:i/>
          <w:iCs/>
          <w:lang w:val="fr-FR"/>
        </w:rPr>
        <w:t>avec les producteurs</w:t>
      </w:r>
    </w:p>
    <w:p w14:paraId="4CDA9B67" w14:textId="57EC67CF" w:rsidR="0476B685" w:rsidRPr="00D66383" w:rsidRDefault="3C62D147" w:rsidP="07D54838">
      <w:pPr>
        <w:pStyle w:val="Paragraphedeliste"/>
        <w:numPr>
          <w:ilvl w:val="0"/>
          <w:numId w:val="11"/>
        </w:numPr>
        <w:rPr>
          <w:i/>
          <w:iCs/>
          <w:lang w:val="fr-FR"/>
        </w:rPr>
      </w:pPr>
      <w:proofErr w:type="gramStart"/>
      <w:r w:rsidRPr="00D66383">
        <w:rPr>
          <w:i/>
          <w:iCs/>
          <w:lang w:val="fr-FR"/>
        </w:rPr>
        <w:t>l</w:t>
      </w:r>
      <w:r w:rsidR="48127244" w:rsidRPr="00D66383">
        <w:rPr>
          <w:i/>
          <w:iCs/>
          <w:lang w:val="fr-FR"/>
        </w:rPr>
        <w:t>es</w:t>
      </w:r>
      <w:proofErr w:type="gramEnd"/>
      <w:r w:rsidR="48127244" w:rsidRPr="00D66383">
        <w:rPr>
          <w:i/>
          <w:iCs/>
          <w:lang w:val="fr-FR"/>
        </w:rPr>
        <w:t xml:space="preserve"> éventuelles difficultés identifiées</w:t>
      </w:r>
    </w:p>
    <w:p w14:paraId="3C171E97" w14:textId="5DFD6869"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sdt>
      <w:sdtPr>
        <w:rPr>
          <w:lang w:val="fr-FR"/>
        </w:rPr>
        <w:id w:val="-1718656341"/>
        <w:placeholder>
          <w:docPart w:val="55D880E07BED48128CC71FE4ECFA5732"/>
        </w:placeholder>
        <w:showingPlcHdr/>
      </w:sdtPr>
      <w:sdtContent>
        <w:p w14:paraId="5E97BAE4" w14:textId="4088D975" w:rsidR="00EA1823" w:rsidRPr="00695418" w:rsidRDefault="00695418" w:rsidP="00EA1823">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76205FA8" w14:textId="77777777" w:rsidR="00D66383" w:rsidRPr="00D66383" w:rsidRDefault="00D66383" w:rsidP="07D54838">
      <w:pPr>
        <w:pBdr>
          <w:top w:val="single" w:sz="4" w:space="4" w:color="auto"/>
          <w:left w:val="single" w:sz="4" w:space="4" w:color="auto"/>
          <w:bottom w:val="single" w:sz="4" w:space="4" w:color="auto"/>
          <w:right w:val="single" w:sz="4" w:space="4" w:color="auto"/>
        </w:pBdr>
        <w:rPr>
          <w:lang w:val="fr-FR"/>
        </w:rPr>
      </w:pPr>
    </w:p>
    <w:p w14:paraId="19337CC9" w14:textId="0A90025E" w:rsidR="07D54838" w:rsidRPr="00D66383" w:rsidRDefault="07D54838">
      <w:pPr>
        <w:rPr>
          <w:lang w:val="fr-FR"/>
        </w:rPr>
      </w:pPr>
    </w:p>
    <w:p w14:paraId="05A84BB5" w14:textId="6C3412D4" w:rsidR="005A3185" w:rsidRPr="00EA1823" w:rsidRDefault="5184D831" w:rsidP="00EA1823">
      <w:pPr>
        <w:pStyle w:val="Paragraphedeliste"/>
        <w:numPr>
          <w:ilvl w:val="0"/>
          <w:numId w:val="17"/>
        </w:numPr>
        <w:jc w:val="both"/>
        <w:rPr>
          <w:lang w:val="fr-FR"/>
        </w:rPr>
      </w:pPr>
      <w:r w:rsidRPr="00D66383">
        <w:rPr>
          <w:lang w:val="fr-FR"/>
        </w:rPr>
        <w:t>Quels procédés de production/transformation utilisez-vous ?</w:t>
      </w:r>
    </w:p>
    <w:p w14:paraId="05B7C640" w14:textId="763D3460"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sdt>
      <w:sdtPr>
        <w:rPr>
          <w:lang w:val="fr-FR"/>
        </w:rPr>
        <w:id w:val="606318361"/>
        <w:placeholder>
          <w:docPart w:val="3FA44A15665542608FD17CB8F9D996EC"/>
        </w:placeholder>
        <w:showingPlcHdr/>
      </w:sdtPr>
      <w:sdtContent>
        <w:p w14:paraId="504F158A" w14:textId="63A16F3C" w:rsidR="00EA1823" w:rsidRPr="00695418" w:rsidRDefault="00695418" w:rsidP="00EA1823">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549A7937" w14:textId="77777777" w:rsidR="00D66383" w:rsidRPr="00D66383" w:rsidRDefault="00D66383" w:rsidP="07D54838">
      <w:pPr>
        <w:pBdr>
          <w:top w:val="single" w:sz="4" w:space="4" w:color="auto"/>
          <w:left w:val="single" w:sz="4" w:space="4" w:color="auto"/>
          <w:bottom w:val="single" w:sz="4" w:space="4" w:color="auto"/>
          <w:right w:val="single" w:sz="4" w:space="4" w:color="auto"/>
        </w:pBdr>
        <w:rPr>
          <w:lang w:val="fr-FR"/>
        </w:rPr>
      </w:pPr>
    </w:p>
    <w:p w14:paraId="3ED82062" w14:textId="43D32974" w:rsidR="6DEE42FC" w:rsidRPr="00D66383" w:rsidRDefault="6DEE42FC" w:rsidP="07D54838">
      <w:pPr>
        <w:pStyle w:val="Titre2"/>
        <w:rPr>
          <w:lang w:val="fr-FR"/>
        </w:rPr>
      </w:pPr>
      <w:r w:rsidRPr="00D66383">
        <w:rPr>
          <w:lang w:val="fr-FR"/>
        </w:rPr>
        <w:t>CONTRIBUTION AUX OBJECTIFS DU PROJET TAVIVAT</w:t>
      </w:r>
    </w:p>
    <w:p w14:paraId="1D00AB59" w14:textId="70A148EB" w:rsidR="6DEE42FC" w:rsidRPr="00D66383" w:rsidRDefault="005A3185" w:rsidP="07D54838">
      <w:pPr>
        <w:pStyle w:val="Sous-titre"/>
        <w:rPr>
          <w:lang w:val="fr-FR"/>
        </w:rPr>
      </w:pPr>
      <w:r w:rsidRPr="00D66383">
        <w:rPr>
          <w:lang w:val="fr-FR"/>
        </w:rPr>
        <w:t>Répondez aux questions suivantes dans le cadre dédié</w:t>
      </w:r>
    </w:p>
    <w:p w14:paraId="5E3F1FDE" w14:textId="07EA542B" w:rsidR="2A8F16BD" w:rsidRPr="00D66383" w:rsidRDefault="2A8F16BD" w:rsidP="07D54838">
      <w:pPr>
        <w:pStyle w:val="Paragraphedeliste"/>
        <w:numPr>
          <w:ilvl w:val="0"/>
          <w:numId w:val="17"/>
        </w:numPr>
        <w:jc w:val="both"/>
        <w:rPr>
          <w:lang w:val="fr-FR"/>
        </w:rPr>
      </w:pPr>
      <w:r w:rsidRPr="00D66383">
        <w:rPr>
          <w:lang w:val="fr-FR"/>
        </w:rPr>
        <w:t>Quelles sont vos motivations pour</w:t>
      </w:r>
      <w:r w:rsidR="41256657" w:rsidRPr="00D66383">
        <w:rPr>
          <w:lang w:val="fr-FR"/>
        </w:rPr>
        <w:t xml:space="preserve"> devenir maillon intermédiaire ? Quelle est votre motivation pour</w:t>
      </w:r>
      <w:r w:rsidRPr="00D66383">
        <w:rPr>
          <w:lang w:val="fr-FR"/>
        </w:rPr>
        <w:t xml:space="preserve"> participer à cet accompagnement ? Quels bénéfices attendez-vous de cet accompagnement ? </w:t>
      </w:r>
    </w:p>
    <w:p w14:paraId="3E97990B" w14:textId="511F47D5" w:rsidR="07D54838" w:rsidRPr="00D66383" w:rsidRDefault="07D54838" w:rsidP="005A3185">
      <w:pPr>
        <w:pBdr>
          <w:top w:val="single" w:sz="4" w:space="4" w:color="auto"/>
          <w:left w:val="single" w:sz="4" w:space="4" w:color="auto"/>
          <w:bottom w:val="single" w:sz="4" w:space="31" w:color="auto"/>
          <w:right w:val="single" w:sz="4" w:space="4" w:color="auto"/>
        </w:pBdr>
        <w:rPr>
          <w:lang w:val="fr-FR"/>
        </w:rPr>
      </w:pPr>
    </w:p>
    <w:sdt>
      <w:sdtPr>
        <w:rPr>
          <w:lang w:val="fr-FR"/>
        </w:rPr>
        <w:id w:val="-1854107535"/>
        <w:placeholder>
          <w:docPart w:val="DefaultPlaceholder_-1854013440"/>
        </w:placeholder>
        <w:showingPlcHdr/>
      </w:sdtPr>
      <w:sdtContent>
        <w:p w14:paraId="38138F2B" w14:textId="4C39D61E" w:rsidR="005A3185" w:rsidRPr="00D66383" w:rsidRDefault="00695418" w:rsidP="005A3185">
          <w:pPr>
            <w:pBdr>
              <w:top w:val="single" w:sz="4" w:space="4" w:color="auto"/>
              <w:left w:val="single" w:sz="4" w:space="4" w:color="auto"/>
              <w:bottom w:val="single" w:sz="4" w:space="31" w:color="auto"/>
              <w:right w:val="single" w:sz="4" w:space="4" w:color="auto"/>
            </w:pBdr>
            <w:rPr>
              <w:lang w:val="fr-FR"/>
            </w:rPr>
          </w:pPr>
          <w:r w:rsidRPr="00C90C24">
            <w:rPr>
              <w:rStyle w:val="Textedelespacerserv"/>
            </w:rPr>
            <w:t>Cliquez ou appuyez ici pour entrer du texte.</w:t>
          </w:r>
        </w:p>
      </w:sdtContent>
    </w:sdt>
    <w:p w14:paraId="2309B69F" w14:textId="77777777" w:rsidR="005A3185" w:rsidRPr="00D66383" w:rsidRDefault="005A3185" w:rsidP="005A3185">
      <w:pPr>
        <w:jc w:val="both"/>
        <w:rPr>
          <w:lang w:val="fr-FR"/>
        </w:rPr>
      </w:pPr>
    </w:p>
    <w:p w14:paraId="73183587" w14:textId="5EACB788" w:rsidR="61E5BACD" w:rsidRPr="00D66383" w:rsidRDefault="61E5BACD" w:rsidP="07D54838">
      <w:pPr>
        <w:pStyle w:val="Paragraphedeliste"/>
        <w:numPr>
          <w:ilvl w:val="0"/>
          <w:numId w:val="17"/>
        </w:numPr>
        <w:jc w:val="both"/>
        <w:rPr>
          <w:lang w:val="fr-FR"/>
        </w:rPr>
      </w:pPr>
      <w:r w:rsidRPr="00D66383">
        <w:rPr>
          <w:lang w:val="fr-FR"/>
        </w:rPr>
        <w:lastRenderedPageBreak/>
        <w:t>Sur quels sujets souhaitez-vous être accompagné dans le cadre de TAVIVAT ? Expliquez pourquoi cet accompagnement est important pour votre projet.</w:t>
      </w:r>
    </w:p>
    <w:p w14:paraId="15F117B3" w14:textId="6BD2B2EE" w:rsidR="61E5BACD" w:rsidRPr="00D66383" w:rsidRDefault="61E5BACD" w:rsidP="07D54838">
      <w:pPr>
        <w:ind w:firstLine="720"/>
        <w:jc w:val="both"/>
        <w:rPr>
          <w:i/>
          <w:iCs/>
          <w:lang w:val="fr-FR"/>
        </w:rPr>
      </w:pPr>
      <w:r w:rsidRPr="00D66383">
        <w:rPr>
          <w:i/>
          <w:iCs/>
          <w:lang w:val="fr-FR"/>
        </w:rPr>
        <w:t>Par exemple :</w:t>
      </w:r>
    </w:p>
    <w:p w14:paraId="5662F926" w14:textId="6C64F206" w:rsidR="61E5BACD" w:rsidRPr="00D66383" w:rsidRDefault="61E5BACD" w:rsidP="07D54838">
      <w:pPr>
        <w:pStyle w:val="Paragraphedeliste"/>
        <w:numPr>
          <w:ilvl w:val="0"/>
          <w:numId w:val="3"/>
        </w:numPr>
        <w:rPr>
          <w:i/>
          <w:iCs/>
          <w:lang w:val="fr-FR"/>
        </w:rPr>
      </w:pPr>
      <w:r w:rsidRPr="00D66383">
        <w:rPr>
          <w:i/>
          <w:iCs/>
          <w:lang w:val="fr-FR"/>
        </w:rPr>
        <w:t>Approvisionnement auprès des agriculteurs</w:t>
      </w:r>
    </w:p>
    <w:p w14:paraId="293797D6" w14:textId="6E99EDC6" w:rsidR="61E5BACD" w:rsidRPr="00D66383" w:rsidRDefault="61E5BACD" w:rsidP="07D54838">
      <w:pPr>
        <w:pStyle w:val="Paragraphedeliste"/>
        <w:numPr>
          <w:ilvl w:val="0"/>
          <w:numId w:val="3"/>
        </w:numPr>
        <w:rPr>
          <w:i/>
          <w:iCs/>
          <w:lang w:val="fr-FR"/>
        </w:rPr>
      </w:pPr>
      <w:r w:rsidRPr="00D66383">
        <w:rPr>
          <w:i/>
          <w:iCs/>
          <w:lang w:val="fr-FR"/>
        </w:rPr>
        <w:t>Logistique</w:t>
      </w:r>
    </w:p>
    <w:p w14:paraId="012B701C" w14:textId="25B8D2AF" w:rsidR="61E5BACD" w:rsidRPr="00D66383" w:rsidRDefault="61E5BACD" w:rsidP="07D54838">
      <w:pPr>
        <w:pStyle w:val="Paragraphedeliste"/>
        <w:numPr>
          <w:ilvl w:val="0"/>
          <w:numId w:val="3"/>
        </w:numPr>
        <w:rPr>
          <w:i/>
          <w:iCs/>
          <w:lang w:val="fr-FR"/>
        </w:rPr>
      </w:pPr>
      <w:r w:rsidRPr="00D66383">
        <w:rPr>
          <w:i/>
          <w:iCs/>
          <w:lang w:val="fr-FR"/>
        </w:rPr>
        <w:t>Transformation</w:t>
      </w:r>
    </w:p>
    <w:p w14:paraId="74265FC7" w14:textId="72E28992" w:rsidR="61E5BACD" w:rsidRPr="00D66383" w:rsidRDefault="61E5BACD" w:rsidP="07D54838">
      <w:pPr>
        <w:pStyle w:val="Paragraphedeliste"/>
        <w:numPr>
          <w:ilvl w:val="0"/>
          <w:numId w:val="3"/>
        </w:numPr>
        <w:rPr>
          <w:i/>
          <w:iCs/>
          <w:lang w:val="fr-FR"/>
        </w:rPr>
      </w:pPr>
      <w:r w:rsidRPr="00D66383">
        <w:rPr>
          <w:i/>
          <w:iCs/>
          <w:lang w:val="fr-FR"/>
        </w:rPr>
        <w:t>Gestion de trésorerie</w:t>
      </w:r>
    </w:p>
    <w:p w14:paraId="4AFD3E58" w14:textId="10446C07" w:rsidR="61E5BACD" w:rsidRPr="00D66383" w:rsidRDefault="61E5BACD" w:rsidP="07D54838">
      <w:pPr>
        <w:pStyle w:val="Paragraphedeliste"/>
        <w:numPr>
          <w:ilvl w:val="0"/>
          <w:numId w:val="3"/>
        </w:numPr>
        <w:rPr>
          <w:i/>
          <w:iCs/>
          <w:lang w:val="fr-FR"/>
        </w:rPr>
      </w:pPr>
      <w:r w:rsidRPr="00D66383">
        <w:rPr>
          <w:i/>
          <w:iCs/>
          <w:lang w:val="fr-FR"/>
        </w:rPr>
        <w:t>Commercialisation</w:t>
      </w:r>
    </w:p>
    <w:p w14:paraId="5258C8F3" w14:textId="686EEE21" w:rsidR="61E5BACD" w:rsidRPr="00D66383" w:rsidRDefault="61E5BACD" w:rsidP="07D54838">
      <w:pPr>
        <w:pStyle w:val="Paragraphedeliste"/>
        <w:numPr>
          <w:ilvl w:val="0"/>
          <w:numId w:val="3"/>
        </w:numPr>
        <w:rPr>
          <w:i/>
          <w:iCs/>
          <w:lang w:val="fr-FR"/>
        </w:rPr>
      </w:pPr>
      <w:r w:rsidRPr="00D66383">
        <w:rPr>
          <w:i/>
          <w:iCs/>
          <w:lang w:val="fr-FR"/>
        </w:rPr>
        <w:t>Réponse aux marchés publics</w:t>
      </w:r>
    </w:p>
    <w:p w14:paraId="185D14C3" w14:textId="3B5E0F59" w:rsidR="61E5BACD" w:rsidRPr="00D66383" w:rsidRDefault="61E5BACD" w:rsidP="07D54838">
      <w:pPr>
        <w:pStyle w:val="Paragraphedeliste"/>
        <w:numPr>
          <w:ilvl w:val="0"/>
          <w:numId w:val="3"/>
        </w:numPr>
        <w:rPr>
          <w:i/>
          <w:iCs/>
          <w:lang w:val="fr-FR"/>
        </w:rPr>
      </w:pPr>
      <w:r w:rsidRPr="00D66383">
        <w:rPr>
          <w:i/>
          <w:iCs/>
          <w:lang w:val="fr-FR"/>
        </w:rPr>
        <w:t>Autres</w:t>
      </w:r>
    </w:p>
    <w:p w14:paraId="491C7B4C" w14:textId="66C7F230" w:rsidR="07D54838" w:rsidRPr="00D66383" w:rsidRDefault="07D54838" w:rsidP="07D54838">
      <w:pPr>
        <w:pBdr>
          <w:top w:val="single" w:sz="4" w:space="4" w:color="auto"/>
          <w:left w:val="single" w:sz="4" w:space="4" w:color="auto"/>
          <w:bottom w:val="single" w:sz="4" w:space="4" w:color="auto"/>
          <w:right w:val="single" w:sz="4" w:space="4" w:color="auto"/>
        </w:pBdr>
        <w:rPr>
          <w:lang w:val="fr-FR"/>
        </w:rPr>
      </w:pPr>
    </w:p>
    <w:sdt>
      <w:sdtPr>
        <w:rPr>
          <w:lang w:val="fr-FR"/>
        </w:rPr>
        <w:id w:val="-1061014550"/>
        <w:placeholder>
          <w:docPart w:val="FFE9F845CC2240FAA7E66ABF8B00A02E"/>
        </w:placeholder>
        <w:showingPlcHdr/>
      </w:sdtPr>
      <w:sdtContent>
        <w:p w14:paraId="7A1AA8EA" w14:textId="77777777" w:rsidR="00695418" w:rsidRDefault="00695418" w:rsidP="0069541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1B11ECF6" w14:textId="19BC5264"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53779A95" w14:textId="77777777" w:rsidR="005A3185" w:rsidRPr="00D66383" w:rsidRDefault="005A3185" w:rsidP="005A3185">
      <w:pPr>
        <w:jc w:val="both"/>
        <w:rPr>
          <w:lang w:val="fr-FR"/>
        </w:rPr>
      </w:pPr>
    </w:p>
    <w:p w14:paraId="72183C1F" w14:textId="17783480" w:rsidR="3EB103C6" w:rsidRPr="00D66383" w:rsidRDefault="3EB103C6" w:rsidP="07D54838">
      <w:pPr>
        <w:pStyle w:val="Paragraphedeliste"/>
        <w:numPr>
          <w:ilvl w:val="0"/>
          <w:numId w:val="17"/>
        </w:numPr>
        <w:jc w:val="both"/>
        <w:rPr>
          <w:lang w:val="fr-FR"/>
        </w:rPr>
      </w:pPr>
      <w:r w:rsidRPr="00D66383">
        <w:rPr>
          <w:lang w:val="fr-FR"/>
        </w:rPr>
        <w:t>Décrivez</w:t>
      </w:r>
      <w:r w:rsidR="2EDDF1E7" w:rsidRPr="00D66383">
        <w:rPr>
          <w:lang w:val="fr-FR"/>
        </w:rPr>
        <w:t xml:space="preserve"> vos réseaux et</w:t>
      </w:r>
      <w:r w:rsidRPr="00D66383">
        <w:rPr>
          <w:lang w:val="fr-FR"/>
        </w:rPr>
        <w:t xml:space="preserve"> les liens que vous entretenez déjà avec les acteurs de votre commune. </w:t>
      </w:r>
    </w:p>
    <w:p w14:paraId="2481D627" w14:textId="4714A8D0" w:rsidR="179F4646" w:rsidRPr="00D66383" w:rsidRDefault="179F4646" w:rsidP="07D54838">
      <w:pPr>
        <w:pStyle w:val="Paragraphedeliste"/>
        <w:jc w:val="both"/>
        <w:rPr>
          <w:i/>
          <w:iCs/>
          <w:lang w:val="fr-FR"/>
        </w:rPr>
      </w:pPr>
      <w:r w:rsidRPr="00D66383">
        <w:rPr>
          <w:i/>
          <w:iCs/>
          <w:lang w:val="fr-FR"/>
        </w:rPr>
        <w:t>Précisez par exemple</w:t>
      </w:r>
      <w:r w:rsidR="00BA7596">
        <w:rPr>
          <w:i/>
          <w:iCs/>
          <w:lang w:val="fr-FR"/>
        </w:rPr>
        <w:t xml:space="preserve"> </w:t>
      </w:r>
      <w:r w:rsidR="3EB103C6" w:rsidRPr="00D66383">
        <w:rPr>
          <w:i/>
          <w:iCs/>
          <w:lang w:val="fr-FR"/>
        </w:rPr>
        <w:t xml:space="preserve">: </w:t>
      </w:r>
    </w:p>
    <w:p w14:paraId="3AE59DAE" w14:textId="6882AC53" w:rsidR="3EB103C6" w:rsidRPr="00D66383" w:rsidRDefault="3EB103C6" w:rsidP="07D54838">
      <w:pPr>
        <w:pStyle w:val="Paragraphedeliste"/>
        <w:numPr>
          <w:ilvl w:val="0"/>
          <w:numId w:val="39"/>
        </w:numPr>
        <w:jc w:val="both"/>
        <w:rPr>
          <w:i/>
          <w:iCs/>
          <w:lang w:val="fr-FR"/>
        </w:rPr>
      </w:pPr>
      <w:r w:rsidRPr="00D66383">
        <w:rPr>
          <w:i/>
          <w:iCs/>
          <w:lang w:val="fr-FR"/>
        </w:rPr>
        <w:t xml:space="preserve"> </w:t>
      </w:r>
      <w:proofErr w:type="gramStart"/>
      <w:r w:rsidRPr="00D66383">
        <w:rPr>
          <w:i/>
          <w:iCs/>
          <w:lang w:val="fr-FR"/>
        </w:rPr>
        <w:t>les</w:t>
      </w:r>
      <w:proofErr w:type="gramEnd"/>
      <w:r w:rsidRPr="00D66383">
        <w:rPr>
          <w:i/>
          <w:iCs/>
          <w:lang w:val="fr-FR"/>
        </w:rPr>
        <w:t xml:space="preserve"> producteurs que vous connaissez ou avec lesquels vous travaillez déjà</w:t>
      </w:r>
      <w:r w:rsidR="00BA7596">
        <w:rPr>
          <w:i/>
          <w:iCs/>
          <w:lang w:val="fr-FR"/>
        </w:rPr>
        <w:t>,</w:t>
      </w:r>
    </w:p>
    <w:p w14:paraId="2E4A9D0F" w14:textId="22CBBA0A" w:rsidR="3EB103C6" w:rsidRPr="00D66383" w:rsidRDefault="3EB103C6" w:rsidP="07D54838">
      <w:pPr>
        <w:pStyle w:val="Paragraphedeliste"/>
        <w:numPr>
          <w:ilvl w:val="0"/>
          <w:numId w:val="39"/>
        </w:numPr>
        <w:rPr>
          <w:i/>
          <w:iCs/>
          <w:lang w:val="fr-FR"/>
        </w:rPr>
      </w:pPr>
      <w:proofErr w:type="gramStart"/>
      <w:r w:rsidRPr="00D66383">
        <w:rPr>
          <w:i/>
          <w:iCs/>
          <w:lang w:val="fr-FR"/>
        </w:rPr>
        <w:t>les</w:t>
      </w:r>
      <w:proofErr w:type="gramEnd"/>
      <w:r w:rsidRPr="00D66383">
        <w:rPr>
          <w:i/>
          <w:iCs/>
          <w:lang w:val="fr-FR"/>
        </w:rPr>
        <w:t xml:space="preserve"> communes ou cantines avec lesquelles vous avez déjà échangé, auxquelles vous avez déjà vendu des produits </w:t>
      </w:r>
    </w:p>
    <w:p w14:paraId="542056B2" w14:textId="3A9105AA" w:rsidR="3EB103C6" w:rsidRPr="00D66383" w:rsidRDefault="3EB103C6" w:rsidP="07D54838">
      <w:pPr>
        <w:pStyle w:val="Paragraphedeliste"/>
        <w:numPr>
          <w:ilvl w:val="0"/>
          <w:numId w:val="39"/>
        </w:numPr>
        <w:rPr>
          <w:i/>
          <w:iCs/>
          <w:lang w:val="fr-FR"/>
        </w:rPr>
      </w:pPr>
      <w:proofErr w:type="gramStart"/>
      <w:r w:rsidRPr="00D66383">
        <w:rPr>
          <w:i/>
          <w:iCs/>
          <w:lang w:val="fr-FR"/>
        </w:rPr>
        <w:t>les</w:t>
      </w:r>
      <w:proofErr w:type="gramEnd"/>
      <w:r w:rsidRPr="00D66383">
        <w:rPr>
          <w:i/>
          <w:iCs/>
          <w:lang w:val="fr-FR"/>
        </w:rPr>
        <w:t xml:space="preserve"> associations, coopératives ou structures partenaires  </w:t>
      </w:r>
    </w:p>
    <w:p w14:paraId="74CD2454" w14:textId="0472E252" w:rsidR="3EB103C6" w:rsidRPr="00D66383" w:rsidRDefault="3EB103C6" w:rsidP="07D54838">
      <w:pPr>
        <w:pStyle w:val="Paragraphedeliste"/>
        <w:numPr>
          <w:ilvl w:val="0"/>
          <w:numId w:val="39"/>
        </w:numPr>
        <w:rPr>
          <w:i/>
          <w:iCs/>
          <w:lang w:val="fr-FR"/>
        </w:rPr>
      </w:pPr>
      <w:proofErr w:type="gramStart"/>
      <w:r w:rsidRPr="00D66383">
        <w:rPr>
          <w:i/>
          <w:iCs/>
          <w:lang w:val="fr-FR"/>
        </w:rPr>
        <w:lastRenderedPageBreak/>
        <w:t>toute</w:t>
      </w:r>
      <w:proofErr w:type="gramEnd"/>
      <w:r w:rsidRPr="00D66383">
        <w:rPr>
          <w:i/>
          <w:iCs/>
          <w:lang w:val="fr-FR"/>
        </w:rPr>
        <w:t xml:space="preserve"> autre relation utile à la réussite du projet</w:t>
      </w:r>
      <w:r w:rsidR="00BA7596">
        <w:rPr>
          <w:i/>
          <w:iCs/>
          <w:lang w:val="fr-FR"/>
        </w:rPr>
        <w:t xml:space="preserve"> (déclaration d’activité au CSE, etc.)</w:t>
      </w:r>
    </w:p>
    <w:p w14:paraId="12DA6FD2" w14:textId="0C956579" w:rsidR="07D54838" w:rsidRPr="00D66383" w:rsidRDefault="07D54838" w:rsidP="07D54838">
      <w:pPr>
        <w:pStyle w:val="Paragraphedeliste"/>
        <w:jc w:val="both"/>
        <w:rPr>
          <w:lang w:val="fr-FR"/>
        </w:rPr>
      </w:pPr>
    </w:p>
    <w:p w14:paraId="61627A4F" w14:textId="53D2BB5D" w:rsidR="005A3185" w:rsidRDefault="005A3185" w:rsidP="07D54838">
      <w:pPr>
        <w:pBdr>
          <w:top w:val="single" w:sz="4" w:space="4" w:color="auto"/>
          <w:left w:val="single" w:sz="4" w:space="4" w:color="auto"/>
          <w:bottom w:val="single" w:sz="4" w:space="4" w:color="auto"/>
          <w:right w:val="single" w:sz="4" w:space="4" w:color="auto"/>
        </w:pBdr>
        <w:rPr>
          <w:lang w:val="fr-FR"/>
        </w:rPr>
      </w:pPr>
    </w:p>
    <w:sdt>
      <w:sdtPr>
        <w:rPr>
          <w:lang w:val="fr-FR"/>
        </w:rPr>
        <w:id w:val="1148862657"/>
        <w:placeholder>
          <w:docPart w:val="BCB1759571AC43AA909D78791AB705A9"/>
        </w:placeholder>
        <w:showingPlcHdr/>
      </w:sdtPr>
      <w:sdtContent>
        <w:p w14:paraId="566AB613" w14:textId="06E415B2" w:rsidR="00695418" w:rsidRPr="00D66383" w:rsidRDefault="00695418" w:rsidP="07D5483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59B39C6C" w14:textId="5A84C39C"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629FFF2F" w14:textId="77777777" w:rsidR="005A3185" w:rsidRPr="00D66383" w:rsidRDefault="005A3185">
      <w:pPr>
        <w:spacing w:line="259" w:lineRule="auto"/>
        <w:rPr>
          <w:rFonts w:ascii="Cambria" w:eastAsiaTheme="majorEastAsia" w:hAnsi="Cambria" w:cstheme="majorBidi"/>
          <w:color w:val="76792E" w:themeColor="accent4"/>
          <w:sz w:val="26"/>
          <w:szCs w:val="26"/>
          <w:lang w:val="fr-FR"/>
        </w:rPr>
      </w:pPr>
      <w:r w:rsidRPr="00D66383">
        <w:rPr>
          <w:lang w:val="fr-FR"/>
        </w:rPr>
        <w:br w:type="page"/>
      </w:r>
    </w:p>
    <w:p w14:paraId="15E7DD0A" w14:textId="6549FDF1" w:rsidR="00BB0EE9" w:rsidRPr="00D66383" w:rsidRDefault="00E34A3F" w:rsidP="00077614">
      <w:pPr>
        <w:pStyle w:val="Titre2"/>
        <w:rPr>
          <w:lang w:val="fr-FR"/>
        </w:rPr>
      </w:pPr>
      <w:r w:rsidRPr="00D66383">
        <w:rPr>
          <w:lang w:val="fr-FR"/>
        </w:rPr>
        <w:lastRenderedPageBreak/>
        <w:t>MOYENS À DISPOSITION POUR LA TRANSFORMATION</w:t>
      </w:r>
    </w:p>
    <w:p w14:paraId="449A1587" w14:textId="77777777" w:rsidR="005A3185" w:rsidRPr="00D66383" w:rsidRDefault="005A3185" w:rsidP="005A3185">
      <w:pPr>
        <w:pStyle w:val="Sous-titre"/>
        <w:rPr>
          <w:lang w:val="fr-FR"/>
        </w:rPr>
      </w:pPr>
      <w:r w:rsidRPr="00D66383">
        <w:rPr>
          <w:lang w:val="fr-FR"/>
        </w:rPr>
        <w:t>Répondez aux questions suivantes dans le cadre dédié</w:t>
      </w:r>
    </w:p>
    <w:p w14:paraId="4E26BE08" w14:textId="1C0BF431" w:rsidR="076EE723" w:rsidRPr="00D66383" w:rsidRDefault="076EE723" w:rsidP="07D54838">
      <w:pPr>
        <w:jc w:val="both"/>
        <w:rPr>
          <w:lang w:val="fr-FR"/>
        </w:rPr>
      </w:pPr>
      <w:r w:rsidRPr="00D66383">
        <w:rPr>
          <w:lang w:val="fr-FR"/>
        </w:rPr>
        <w:t>Avez-vous un atelier déjà en place ?</w:t>
      </w:r>
    </w:p>
    <w:p w14:paraId="32975A9F" w14:textId="4D319352" w:rsidR="076EE723" w:rsidRPr="00D66383" w:rsidRDefault="001645E6" w:rsidP="07D54838">
      <w:pPr>
        <w:jc w:val="center"/>
        <w:rPr>
          <w:lang w:val="fr-FR"/>
        </w:rPr>
      </w:pPr>
      <w:sdt>
        <w:sdtPr>
          <w:rPr>
            <w:lang w:val="fr-FR"/>
          </w:rPr>
          <w:id w:val="1949833980"/>
          <w14:checkbox>
            <w14:checked w14:val="0"/>
            <w14:checkedState w14:val="2612" w14:font="MS Gothic"/>
            <w14:uncheckedState w14:val="2610" w14:font="MS Gothic"/>
          </w14:checkbox>
        </w:sdtPr>
        <w:sdtContent>
          <w:r w:rsidR="076EE723" w:rsidRPr="00D66383">
            <w:rPr>
              <w:rFonts w:ascii="MS Gothic" w:eastAsia="MS Gothic" w:hAnsi="MS Gothic"/>
              <w:lang w:val="fr-FR"/>
            </w:rPr>
            <w:t>☐</w:t>
          </w:r>
        </w:sdtContent>
      </w:sdt>
      <w:r w:rsidR="076EE723" w:rsidRPr="00D66383">
        <w:rPr>
          <w:lang w:val="fr-FR"/>
        </w:rPr>
        <w:t xml:space="preserve"> Oui                                         </w:t>
      </w:r>
      <w:sdt>
        <w:sdtPr>
          <w:rPr>
            <w:lang w:val="fr-FR"/>
          </w:rPr>
          <w:id w:val="1015956006"/>
          <w14:checkbox>
            <w14:checked w14:val="0"/>
            <w14:checkedState w14:val="2612" w14:font="MS Gothic"/>
            <w14:uncheckedState w14:val="2610" w14:font="MS Gothic"/>
          </w14:checkbox>
        </w:sdtPr>
        <w:sdtContent>
          <w:r w:rsidR="076EE723" w:rsidRPr="00D66383">
            <w:rPr>
              <w:rFonts w:ascii="MS Gothic" w:eastAsia="MS Gothic" w:hAnsi="MS Gothic"/>
              <w:lang w:val="fr-FR"/>
            </w:rPr>
            <w:t>☐</w:t>
          </w:r>
        </w:sdtContent>
      </w:sdt>
      <w:r w:rsidR="076EE723" w:rsidRPr="00D66383">
        <w:rPr>
          <w:lang w:val="fr-FR"/>
        </w:rPr>
        <w:t xml:space="preserve"> Non</w:t>
      </w:r>
    </w:p>
    <w:p w14:paraId="5CB16224" w14:textId="02825F7D" w:rsidR="076EE723" w:rsidRPr="00D66383" w:rsidRDefault="076EE723" w:rsidP="07D54838">
      <w:pPr>
        <w:pStyle w:val="Paragraphedeliste"/>
        <w:numPr>
          <w:ilvl w:val="0"/>
          <w:numId w:val="17"/>
        </w:numPr>
        <w:jc w:val="both"/>
        <w:rPr>
          <w:lang w:val="fr-FR"/>
        </w:rPr>
      </w:pPr>
      <w:r w:rsidRPr="00D66383">
        <w:rPr>
          <w:lang w:val="fr-FR"/>
        </w:rPr>
        <w:t xml:space="preserve">Si vous avez déjà un atelier en place, </w:t>
      </w:r>
    </w:p>
    <w:p w14:paraId="6EF0CFE6" w14:textId="794C12BE" w:rsidR="6673DCF7" w:rsidRPr="00D66383" w:rsidRDefault="6673DCF7" w:rsidP="07D54838">
      <w:pPr>
        <w:pStyle w:val="Paragraphedeliste"/>
        <w:jc w:val="both"/>
        <w:rPr>
          <w:i/>
          <w:iCs/>
          <w:lang w:val="fr-FR"/>
        </w:rPr>
      </w:pPr>
      <w:r w:rsidRPr="00D66383">
        <w:rPr>
          <w:i/>
          <w:iCs/>
          <w:lang w:val="fr-FR"/>
        </w:rPr>
        <w:t>Décrivez par exemple</w:t>
      </w:r>
      <w:r w:rsidR="48B38092" w:rsidRPr="00D66383">
        <w:rPr>
          <w:i/>
          <w:iCs/>
          <w:lang w:val="fr-FR"/>
        </w:rPr>
        <w:t xml:space="preserve"> :</w:t>
      </w:r>
    </w:p>
    <w:p w14:paraId="73C734EB" w14:textId="3032622A" w:rsidR="076EE723" w:rsidRPr="00D66383" w:rsidRDefault="076EE723" w:rsidP="07D54838">
      <w:pPr>
        <w:pStyle w:val="Paragraphedeliste"/>
        <w:numPr>
          <w:ilvl w:val="0"/>
          <w:numId w:val="10"/>
        </w:numPr>
        <w:jc w:val="both"/>
        <w:rPr>
          <w:i/>
          <w:iCs/>
          <w:lang w:val="fr-FR"/>
        </w:rPr>
      </w:pPr>
      <w:proofErr w:type="gramStart"/>
      <w:r w:rsidRPr="00D66383">
        <w:rPr>
          <w:i/>
          <w:iCs/>
          <w:lang w:val="fr-FR"/>
        </w:rPr>
        <w:t>date</w:t>
      </w:r>
      <w:proofErr w:type="gramEnd"/>
      <w:r w:rsidRPr="00D66383">
        <w:rPr>
          <w:i/>
          <w:iCs/>
          <w:lang w:val="fr-FR"/>
        </w:rPr>
        <w:t xml:space="preserve"> de location/d’acquisition, de construction</w:t>
      </w:r>
    </w:p>
    <w:p w14:paraId="27B0E9BE" w14:textId="22A9387F" w:rsidR="076EE723" w:rsidRPr="00D66383" w:rsidRDefault="076EE723" w:rsidP="07D54838">
      <w:pPr>
        <w:pStyle w:val="Paragraphedeliste"/>
        <w:numPr>
          <w:ilvl w:val="0"/>
          <w:numId w:val="10"/>
        </w:numPr>
        <w:jc w:val="both"/>
        <w:rPr>
          <w:i/>
          <w:iCs/>
          <w:lang w:val="fr-FR"/>
        </w:rPr>
      </w:pPr>
      <w:proofErr w:type="gramStart"/>
      <w:r w:rsidRPr="00D66383">
        <w:rPr>
          <w:i/>
          <w:iCs/>
          <w:lang w:val="fr-FR"/>
        </w:rPr>
        <w:t>surface</w:t>
      </w:r>
      <w:proofErr w:type="gramEnd"/>
    </w:p>
    <w:p w14:paraId="20419DB7" w14:textId="5B42017F" w:rsidR="076EE723" w:rsidRPr="00D66383" w:rsidRDefault="076EE723" w:rsidP="07D54838">
      <w:pPr>
        <w:pStyle w:val="Paragraphedeliste"/>
        <w:numPr>
          <w:ilvl w:val="0"/>
          <w:numId w:val="10"/>
        </w:numPr>
        <w:jc w:val="both"/>
        <w:rPr>
          <w:i/>
          <w:iCs/>
          <w:lang w:val="fr-FR"/>
        </w:rPr>
      </w:pPr>
      <w:proofErr w:type="gramStart"/>
      <w:r w:rsidRPr="00D66383">
        <w:rPr>
          <w:i/>
          <w:iCs/>
          <w:lang w:val="fr-FR"/>
        </w:rPr>
        <w:t>type</w:t>
      </w:r>
      <w:proofErr w:type="gramEnd"/>
      <w:r w:rsidRPr="00D66383">
        <w:rPr>
          <w:i/>
          <w:iCs/>
          <w:lang w:val="fr-FR"/>
        </w:rPr>
        <w:t xml:space="preserve"> de raccord</w:t>
      </w:r>
      <w:r w:rsidR="77AA9EA1" w:rsidRPr="00D66383">
        <w:rPr>
          <w:i/>
          <w:iCs/>
          <w:lang w:val="fr-FR"/>
        </w:rPr>
        <w:t>ements disponibles</w:t>
      </w:r>
      <w:r w:rsidRPr="00D66383">
        <w:rPr>
          <w:i/>
          <w:iCs/>
          <w:lang w:val="fr-FR"/>
        </w:rPr>
        <w:t xml:space="preserve"> eau/électricité </w:t>
      </w:r>
    </w:p>
    <w:p w14:paraId="0D468D0A" w14:textId="69346108" w:rsidR="7E410603" w:rsidRPr="00D66383" w:rsidRDefault="7E410603" w:rsidP="0E1E5DFD">
      <w:pPr>
        <w:pStyle w:val="Paragraphedeliste"/>
        <w:numPr>
          <w:ilvl w:val="0"/>
          <w:numId w:val="10"/>
        </w:numPr>
        <w:jc w:val="both"/>
        <w:rPr>
          <w:i/>
          <w:iCs/>
          <w:lang w:val="fr-FR"/>
        </w:rPr>
      </w:pPr>
      <w:proofErr w:type="gramStart"/>
      <w:r w:rsidRPr="00D66383">
        <w:rPr>
          <w:i/>
          <w:iCs/>
          <w:lang w:val="fr-FR"/>
        </w:rPr>
        <w:t>c</w:t>
      </w:r>
      <w:r w:rsidR="45EF34D1" w:rsidRPr="00D66383">
        <w:rPr>
          <w:i/>
          <w:iCs/>
          <w:lang w:val="fr-FR"/>
        </w:rPr>
        <w:t>aractéristiques</w:t>
      </w:r>
      <w:proofErr w:type="gramEnd"/>
      <w:r w:rsidR="45EF34D1" w:rsidRPr="00D66383">
        <w:rPr>
          <w:i/>
          <w:iCs/>
          <w:lang w:val="fr-FR"/>
        </w:rPr>
        <w:t xml:space="preserve"> du local</w:t>
      </w:r>
      <w:r w:rsidR="2CCAEC53" w:rsidRPr="00D66383">
        <w:rPr>
          <w:i/>
          <w:iCs/>
          <w:lang w:val="fr-FR"/>
        </w:rPr>
        <w:t xml:space="preserve"> et utilisation actuelle</w:t>
      </w:r>
    </w:p>
    <w:p w14:paraId="55E692BA" w14:textId="656A3445" w:rsidR="3B526E1E" w:rsidRPr="00D66383" w:rsidRDefault="3B526E1E" w:rsidP="07D54838">
      <w:pPr>
        <w:pStyle w:val="Paragraphedeliste"/>
        <w:numPr>
          <w:ilvl w:val="0"/>
          <w:numId w:val="10"/>
        </w:numPr>
        <w:jc w:val="both"/>
        <w:rPr>
          <w:i/>
          <w:iCs/>
          <w:lang w:val="fr-FR"/>
        </w:rPr>
      </w:pPr>
      <w:proofErr w:type="gramStart"/>
      <w:r w:rsidRPr="00D66383">
        <w:rPr>
          <w:i/>
          <w:iCs/>
          <w:lang w:val="fr-FR"/>
        </w:rPr>
        <w:t>aménagements</w:t>
      </w:r>
      <w:proofErr w:type="gramEnd"/>
      <w:r w:rsidRPr="00D66383">
        <w:rPr>
          <w:i/>
          <w:iCs/>
          <w:lang w:val="fr-FR"/>
        </w:rPr>
        <w:t xml:space="preserve"> prévus ou réalisés</w:t>
      </w:r>
    </w:p>
    <w:p w14:paraId="2DF4F03E" w14:textId="22BAE8A7" w:rsidR="51E5F13A" w:rsidRPr="00D66383" w:rsidRDefault="51E5F13A" w:rsidP="07D54838">
      <w:pPr>
        <w:pStyle w:val="Paragraphedeliste"/>
        <w:jc w:val="both"/>
        <w:rPr>
          <w:lang w:val="fr-FR"/>
        </w:rPr>
      </w:pPr>
      <w:r w:rsidRPr="00D66383">
        <w:rPr>
          <w:lang w:val="fr-FR"/>
        </w:rPr>
        <w:t>Si vous n’avez pas encore d’atelier, décrivez votre projet et l’état d’avancement de ce dernier avec les mêmes caractéristiques listées ci-dessus.</w:t>
      </w:r>
    </w:p>
    <w:p w14:paraId="4EFFDC48" w14:textId="15D4323A" w:rsidR="07D54838" w:rsidRPr="00D66383" w:rsidRDefault="07D54838" w:rsidP="07D54838">
      <w:pPr>
        <w:pBdr>
          <w:top w:val="single" w:sz="4" w:space="4" w:color="auto"/>
          <w:left w:val="single" w:sz="4" w:space="4" w:color="auto"/>
          <w:bottom w:val="single" w:sz="4" w:space="4" w:color="auto"/>
          <w:right w:val="single" w:sz="4" w:space="4" w:color="auto"/>
        </w:pBdr>
        <w:jc w:val="both"/>
        <w:rPr>
          <w:lang w:val="fr-FR"/>
        </w:rPr>
      </w:pPr>
    </w:p>
    <w:sdt>
      <w:sdtPr>
        <w:rPr>
          <w:lang w:val="fr-FR"/>
        </w:rPr>
        <w:id w:val="248236919"/>
        <w:placeholder>
          <w:docPart w:val="818ADA118782499E8299F37ABAF691F2"/>
        </w:placeholder>
        <w:showingPlcHdr/>
      </w:sdtPr>
      <w:sdtContent>
        <w:p w14:paraId="08978D0D" w14:textId="54BE5E68" w:rsidR="005A3185" w:rsidRPr="00D66383" w:rsidRDefault="00695418" w:rsidP="0069541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08AB9033" w14:textId="38C7A2C2"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4B83FB0B" w14:textId="614DA00C" w:rsidR="07D54838" w:rsidRPr="00D66383" w:rsidRDefault="07D54838" w:rsidP="07D54838">
      <w:pPr>
        <w:rPr>
          <w:lang w:val="fr-FR"/>
        </w:rPr>
      </w:pPr>
    </w:p>
    <w:p w14:paraId="1FC685B1" w14:textId="53AE948D" w:rsidR="076EE723" w:rsidRPr="00D66383" w:rsidRDefault="076EE723" w:rsidP="07D54838">
      <w:pPr>
        <w:pStyle w:val="Paragraphedeliste"/>
        <w:numPr>
          <w:ilvl w:val="0"/>
          <w:numId w:val="17"/>
        </w:numPr>
        <w:jc w:val="both"/>
        <w:rPr>
          <w:lang w:val="fr-FR"/>
        </w:rPr>
      </w:pPr>
      <w:r w:rsidRPr="00D66383">
        <w:rPr>
          <w:lang w:val="fr-FR"/>
        </w:rPr>
        <w:t>Quels sont vos moyens de productions</w:t>
      </w:r>
      <w:r w:rsidR="562613A9" w:rsidRPr="00D66383">
        <w:rPr>
          <w:lang w:val="fr-FR"/>
        </w:rPr>
        <w:t xml:space="preserve">, de stockage, de </w:t>
      </w:r>
      <w:proofErr w:type="gramStart"/>
      <w:r w:rsidR="562613A9" w:rsidRPr="00D66383">
        <w:rPr>
          <w:lang w:val="fr-FR"/>
        </w:rPr>
        <w:t>transport</w:t>
      </w:r>
      <w:r w:rsidRPr="00D66383">
        <w:rPr>
          <w:lang w:val="fr-FR"/>
        </w:rPr>
        <w:t xml:space="preserve"> actuels</w:t>
      </w:r>
      <w:proofErr w:type="gramEnd"/>
      <w:r w:rsidRPr="00D66383">
        <w:rPr>
          <w:lang w:val="fr-FR"/>
        </w:rPr>
        <w:t xml:space="preserve"> et à venir</w:t>
      </w:r>
      <w:r w:rsidR="005A3185" w:rsidRPr="00D66383">
        <w:rPr>
          <w:lang w:val="fr-FR"/>
        </w:rPr>
        <w:t> </w:t>
      </w:r>
      <w:r w:rsidRPr="00D66383">
        <w:rPr>
          <w:lang w:val="fr-FR"/>
        </w:rPr>
        <w:t>?</w:t>
      </w:r>
    </w:p>
    <w:p w14:paraId="639F0D8D" w14:textId="0CF6325D" w:rsidR="3A33BA59" w:rsidRPr="00D66383" w:rsidRDefault="3A33BA59" w:rsidP="07D54838">
      <w:pPr>
        <w:pStyle w:val="Paragraphedeliste"/>
        <w:ind w:left="1080" w:hanging="360"/>
        <w:jc w:val="both"/>
        <w:rPr>
          <w:i/>
          <w:iCs/>
          <w:lang w:val="fr-FR"/>
        </w:rPr>
      </w:pPr>
      <w:r w:rsidRPr="00D66383">
        <w:rPr>
          <w:i/>
          <w:iCs/>
          <w:lang w:val="fr-FR"/>
        </w:rPr>
        <w:t>Décrivez par exemple</w:t>
      </w:r>
      <w:r w:rsidR="021CBFC6" w:rsidRPr="00D66383">
        <w:rPr>
          <w:i/>
          <w:iCs/>
          <w:lang w:val="fr-FR"/>
        </w:rPr>
        <w:t xml:space="preserve"> :</w:t>
      </w:r>
    </w:p>
    <w:p w14:paraId="658E289E" w14:textId="7BA00B98" w:rsidR="5D0DEF76" w:rsidRPr="00D66383" w:rsidRDefault="5D0DEF76" w:rsidP="07D54838">
      <w:pPr>
        <w:pStyle w:val="Paragraphedeliste"/>
        <w:ind w:left="1080" w:hanging="360"/>
        <w:jc w:val="both"/>
        <w:rPr>
          <w:i/>
          <w:iCs/>
          <w:lang w:val="fr-FR"/>
        </w:rPr>
      </w:pPr>
      <w:r w:rsidRPr="00D66383">
        <w:rPr>
          <w:i/>
          <w:iCs/>
          <w:lang w:val="fr-FR"/>
        </w:rPr>
        <w:t>Matériel</w:t>
      </w:r>
    </w:p>
    <w:p w14:paraId="6670A8FD" w14:textId="36D71E24" w:rsidR="5D0DEF76" w:rsidRPr="00D66383" w:rsidRDefault="5D0DEF76" w:rsidP="07D54838">
      <w:pPr>
        <w:pStyle w:val="Paragraphedeliste"/>
        <w:numPr>
          <w:ilvl w:val="0"/>
          <w:numId w:val="9"/>
        </w:numPr>
        <w:spacing w:after="0"/>
        <w:rPr>
          <w:i/>
          <w:iCs/>
          <w:lang w:val="fr-FR"/>
        </w:rPr>
      </w:pPr>
      <w:r w:rsidRPr="00D66383">
        <w:rPr>
          <w:rFonts w:asciiTheme="minorHAnsi" w:eastAsiaTheme="minorEastAsia" w:hAnsiTheme="minorHAnsi"/>
          <w:i/>
          <w:iCs/>
          <w:lang w:val="fr-FR"/>
        </w:rPr>
        <w:t>Quels équipements possédez-vous déjà ?</w:t>
      </w:r>
    </w:p>
    <w:p w14:paraId="73D2803E" w14:textId="4DEBFF1B" w:rsidR="5D0DEF76" w:rsidRPr="00D66383" w:rsidRDefault="5D0DEF76" w:rsidP="07D54838">
      <w:pPr>
        <w:pStyle w:val="Paragraphedeliste"/>
        <w:numPr>
          <w:ilvl w:val="0"/>
          <w:numId w:val="9"/>
        </w:numPr>
        <w:spacing w:after="0"/>
        <w:rPr>
          <w:i/>
          <w:iCs/>
          <w:lang w:val="fr-FR"/>
        </w:rPr>
      </w:pPr>
      <w:r w:rsidRPr="00D66383">
        <w:rPr>
          <w:rFonts w:asciiTheme="minorHAnsi" w:eastAsiaTheme="minorEastAsia" w:hAnsiTheme="minorHAnsi"/>
          <w:i/>
          <w:iCs/>
          <w:lang w:val="fr-FR"/>
        </w:rPr>
        <w:t>Quels équipements devront être achetés ?</w:t>
      </w:r>
    </w:p>
    <w:p w14:paraId="5FE2B4DA" w14:textId="107712F9" w:rsidR="5D0DEF76" w:rsidRPr="00D66383" w:rsidRDefault="5D0DEF76" w:rsidP="07D54838">
      <w:pPr>
        <w:pStyle w:val="Titre3"/>
        <w:ind w:left="720"/>
        <w:rPr>
          <w:i/>
          <w:iCs/>
          <w:lang w:val="fr-FR"/>
        </w:rPr>
      </w:pPr>
      <w:r w:rsidRPr="00D66383">
        <w:rPr>
          <w:rFonts w:asciiTheme="minorHAnsi" w:eastAsiaTheme="minorEastAsia" w:hAnsiTheme="minorHAnsi" w:cstheme="minorBidi"/>
          <w:i/>
          <w:iCs/>
          <w:color w:val="auto"/>
          <w:sz w:val="22"/>
          <w:szCs w:val="22"/>
          <w:lang w:val="fr-FR"/>
        </w:rPr>
        <w:t>Stockage et transport</w:t>
      </w:r>
    </w:p>
    <w:p w14:paraId="7BA8CF46" w14:textId="33C5E886" w:rsidR="5D0DEF76" w:rsidRPr="00D66383" w:rsidRDefault="5D0DEF76" w:rsidP="07D54838">
      <w:pPr>
        <w:pStyle w:val="Paragraphedeliste"/>
        <w:numPr>
          <w:ilvl w:val="0"/>
          <w:numId w:val="9"/>
        </w:numPr>
        <w:spacing w:after="0"/>
        <w:rPr>
          <w:i/>
          <w:iCs/>
          <w:lang w:val="fr-FR"/>
        </w:rPr>
      </w:pPr>
      <w:r w:rsidRPr="00D66383">
        <w:rPr>
          <w:rFonts w:asciiTheme="minorHAnsi" w:eastAsiaTheme="minorEastAsia" w:hAnsiTheme="minorHAnsi"/>
          <w:i/>
          <w:iCs/>
          <w:lang w:val="fr-FR"/>
        </w:rPr>
        <w:t>Comment prévoyez-vous le stockage des produits ?</w:t>
      </w:r>
    </w:p>
    <w:p w14:paraId="0DED4D34" w14:textId="309138AF" w:rsidR="5D0DEF76" w:rsidRPr="00D66383" w:rsidRDefault="5D0DEF76" w:rsidP="005A3185">
      <w:pPr>
        <w:pStyle w:val="Paragraphedeliste"/>
        <w:numPr>
          <w:ilvl w:val="0"/>
          <w:numId w:val="9"/>
        </w:numPr>
        <w:rPr>
          <w:i/>
          <w:iCs/>
          <w:lang w:val="fr-FR"/>
        </w:rPr>
      </w:pPr>
      <w:r w:rsidRPr="00D66383">
        <w:rPr>
          <w:rFonts w:asciiTheme="minorHAnsi" w:eastAsiaTheme="minorEastAsia" w:hAnsiTheme="minorHAnsi"/>
          <w:i/>
          <w:iCs/>
          <w:lang w:val="fr-FR"/>
        </w:rPr>
        <w:t>Disposez-vous de moyens de transport ?</w:t>
      </w:r>
    </w:p>
    <w:p w14:paraId="1DFB8D21" w14:textId="2816B73E" w:rsidR="07D54838" w:rsidRPr="00D66383" w:rsidRDefault="07D54838" w:rsidP="07D54838">
      <w:pPr>
        <w:pBdr>
          <w:top w:val="single" w:sz="4" w:space="4" w:color="auto"/>
          <w:left w:val="single" w:sz="4" w:space="4" w:color="auto"/>
          <w:bottom w:val="single" w:sz="4" w:space="4" w:color="auto"/>
          <w:right w:val="single" w:sz="4" w:space="4" w:color="auto"/>
        </w:pBdr>
        <w:jc w:val="both"/>
        <w:rPr>
          <w:lang w:val="fr-FR"/>
        </w:rPr>
      </w:pPr>
    </w:p>
    <w:sdt>
      <w:sdtPr>
        <w:rPr>
          <w:lang w:val="fr-FR"/>
        </w:rPr>
        <w:id w:val="-848176852"/>
        <w:placeholder>
          <w:docPart w:val="CF651B4731074038B14D5DE7D9037A39"/>
        </w:placeholder>
        <w:showingPlcHdr/>
      </w:sdtPr>
      <w:sdtContent>
        <w:p w14:paraId="0A8086CA" w14:textId="0C70ED5B" w:rsidR="005A3185" w:rsidRPr="00D66383" w:rsidRDefault="00695418" w:rsidP="0069541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5C1E9853" w14:textId="1CC691BB" w:rsidR="005A3185" w:rsidRPr="00D66383" w:rsidRDefault="005A3185" w:rsidP="07D54838">
      <w:pPr>
        <w:pBdr>
          <w:top w:val="single" w:sz="4" w:space="4" w:color="auto"/>
          <w:left w:val="single" w:sz="4" w:space="4" w:color="auto"/>
          <w:bottom w:val="single" w:sz="4" w:space="4" w:color="auto"/>
          <w:right w:val="single" w:sz="4" w:space="4" w:color="auto"/>
        </w:pBdr>
        <w:jc w:val="both"/>
        <w:rPr>
          <w:lang w:val="fr-FR"/>
        </w:rPr>
      </w:pPr>
    </w:p>
    <w:p w14:paraId="24E08E1A" w14:textId="77777777" w:rsidR="005A3185" w:rsidRPr="00D66383" w:rsidRDefault="005A3185" w:rsidP="005A3185">
      <w:pPr>
        <w:rPr>
          <w:lang w:val="fr-FR"/>
        </w:rPr>
      </w:pPr>
    </w:p>
    <w:p w14:paraId="0B74D0EF" w14:textId="68E49978" w:rsidR="0C6134BF" w:rsidRPr="00D66383" w:rsidRDefault="0C6134BF" w:rsidP="07D54838">
      <w:pPr>
        <w:pStyle w:val="Paragraphedeliste"/>
        <w:numPr>
          <w:ilvl w:val="0"/>
          <w:numId w:val="17"/>
        </w:numPr>
        <w:rPr>
          <w:lang w:val="fr-FR"/>
        </w:rPr>
      </w:pPr>
      <w:r w:rsidRPr="00D66383">
        <w:rPr>
          <w:rFonts w:asciiTheme="minorHAnsi" w:eastAsiaTheme="minorEastAsia" w:hAnsiTheme="minorHAnsi"/>
          <w:lang w:val="fr-FR"/>
        </w:rPr>
        <w:t>Quelles mesures d’hygiènes, qualité, traçabilité, sécurité alimentaire sont envisagées ou mises en place ?</w:t>
      </w:r>
    </w:p>
    <w:p w14:paraId="1A0CD6C9" w14:textId="77777777" w:rsidR="00EA1823" w:rsidRDefault="00EA1823" w:rsidP="005A3185">
      <w:pPr>
        <w:pBdr>
          <w:top w:val="single" w:sz="4" w:space="4" w:color="auto"/>
          <w:left w:val="single" w:sz="4" w:space="4" w:color="auto"/>
          <w:bottom w:val="single" w:sz="4" w:space="4" w:color="auto"/>
          <w:right w:val="single" w:sz="4" w:space="4" w:color="auto"/>
        </w:pBdr>
        <w:rPr>
          <w:lang w:val="fr-FR"/>
        </w:rPr>
      </w:pPr>
    </w:p>
    <w:sdt>
      <w:sdtPr>
        <w:rPr>
          <w:lang w:val="fr-FR"/>
        </w:rPr>
        <w:id w:val="-1570652051"/>
        <w:placeholder>
          <w:docPart w:val="2021EFB6AC0942DA939B20359F2C67FA"/>
        </w:placeholder>
        <w:showingPlcHdr/>
      </w:sdtPr>
      <w:sdtContent>
        <w:p w14:paraId="687E6AB4" w14:textId="4E9AA383" w:rsidR="07D54838" w:rsidRPr="00D66383" w:rsidRDefault="00695418" w:rsidP="005A3185">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5C63D87E" w14:textId="77777777" w:rsidR="005A3185" w:rsidRPr="00D66383" w:rsidRDefault="005A3185" w:rsidP="005A3185">
      <w:pPr>
        <w:pBdr>
          <w:top w:val="single" w:sz="4" w:space="4" w:color="auto"/>
          <w:left w:val="single" w:sz="4" w:space="4" w:color="auto"/>
          <w:bottom w:val="single" w:sz="4" w:space="4" w:color="auto"/>
          <w:right w:val="single" w:sz="4" w:space="4" w:color="auto"/>
        </w:pBdr>
        <w:rPr>
          <w:lang w:val="fr-FR"/>
        </w:rPr>
      </w:pPr>
    </w:p>
    <w:p w14:paraId="18129420" w14:textId="77777777" w:rsidR="005A3185" w:rsidRPr="00D66383" w:rsidRDefault="005A3185" w:rsidP="005A3185">
      <w:pPr>
        <w:rPr>
          <w:lang w:val="fr-FR"/>
        </w:rPr>
      </w:pPr>
    </w:p>
    <w:p w14:paraId="644C0AF7" w14:textId="7D754CDC" w:rsidR="076EE723" w:rsidRPr="00D66383" w:rsidRDefault="076EE723" w:rsidP="07D54838">
      <w:pPr>
        <w:pStyle w:val="Paragraphedeliste"/>
        <w:numPr>
          <w:ilvl w:val="0"/>
          <w:numId w:val="17"/>
        </w:numPr>
        <w:rPr>
          <w:lang w:val="fr-FR"/>
        </w:rPr>
      </w:pPr>
      <w:r w:rsidRPr="00D66383">
        <w:rPr>
          <w:lang w:val="fr-FR"/>
        </w:rPr>
        <w:t xml:space="preserve">Quels sont </w:t>
      </w:r>
      <w:r w:rsidR="33B35FEA" w:rsidRPr="00D66383">
        <w:rPr>
          <w:lang w:val="fr-FR"/>
        </w:rPr>
        <w:t>les moyens</w:t>
      </w:r>
      <w:r w:rsidRPr="00D66383">
        <w:rPr>
          <w:lang w:val="fr-FR"/>
        </w:rPr>
        <w:t xml:space="preserve"> </w:t>
      </w:r>
      <w:r w:rsidR="33B35FEA" w:rsidRPr="00D66383">
        <w:rPr>
          <w:lang w:val="fr-FR"/>
        </w:rPr>
        <w:t xml:space="preserve">humains accessibles pour la réalisation de ce projet ? </w:t>
      </w:r>
    </w:p>
    <w:p w14:paraId="00C361D3" w14:textId="45F94C1C" w:rsidR="3A33BA59" w:rsidRPr="00D66383" w:rsidRDefault="3A33BA59" w:rsidP="07D54838">
      <w:pPr>
        <w:ind w:left="720"/>
        <w:rPr>
          <w:i/>
          <w:iCs/>
          <w:lang w:val="fr-FR"/>
        </w:rPr>
      </w:pPr>
      <w:r w:rsidRPr="00D66383">
        <w:rPr>
          <w:i/>
          <w:iCs/>
          <w:lang w:val="fr-FR"/>
        </w:rPr>
        <w:t>Décrivez par exemple</w:t>
      </w:r>
      <w:r w:rsidR="26839BB9" w:rsidRPr="00D66383">
        <w:rPr>
          <w:i/>
          <w:iCs/>
          <w:lang w:val="fr-FR"/>
        </w:rPr>
        <w:t xml:space="preserve"> :</w:t>
      </w:r>
    </w:p>
    <w:p w14:paraId="4067EC6C" w14:textId="5B6F701D" w:rsidR="33B35FEA" w:rsidRPr="00D66383" w:rsidRDefault="33B35FEA" w:rsidP="07D54838">
      <w:pPr>
        <w:pStyle w:val="Paragraphedeliste"/>
        <w:numPr>
          <w:ilvl w:val="0"/>
          <w:numId w:val="6"/>
        </w:numPr>
        <w:rPr>
          <w:i/>
          <w:iCs/>
          <w:lang w:val="fr-FR"/>
        </w:rPr>
      </w:pPr>
      <w:r w:rsidRPr="00D66383">
        <w:rPr>
          <w:i/>
          <w:iCs/>
          <w:lang w:val="fr-FR"/>
        </w:rPr>
        <w:t xml:space="preserve">Combien de personnes sont mobilisables ? </w:t>
      </w:r>
    </w:p>
    <w:p w14:paraId="1253F94D" w14:textId="121B440F" w:rsidR="33B35FEA" w:rsidRPr="00D66383" w:rsidRDefault="33B35FEA" w:rsidP="07D54838">
      <w:pPr>
        <w:pStyle w:val="Paragraphedeliste"/>
        <w:numPr>
          <w:ilvl w:val="0"/>
          <w:numId w:val="6"/>
        </w:numPr>
        <w:rPr>
          <w:i/>
          <w:iCs/>
          <w:lang w:val="fr-FR"/>
        </w:rPr>
      </w:pPr>
      <w:r w:rsidRPr="00D66383">
        <w:rPr>
          <w:i/>
          <w:iCs/>
          <w:lang w:val="fr-FR"/>
        </w:rPr>
        <w:t>Ces personnes sont-elles déjà dans la structure ou est-ce un recrutement, mobilisation familiale bénévole ?</w:t>
      </w:r>
    </w:p>
    <w:p w14:paraId="506AB0F9" w14:textId="39E9805C" w:rsidR="33B35FEA" w:rsidRPr="00D66383" w:rsidRDefault="33B35FEA" w:rsidP="07D54838">
      <w:pPr>
        <w:pStyle w:val="Paragraphedeliste"/>
        <w:numPr>
          <w:ilvl w:val="0"/>
          <w:numId w:val="6"/>
        </w:numPr>
        <w:rPr>
          <w:i/>
          <w:iCs/>
          <w:lang w:val="fr-FR"/>
        </w:rPr>
      </w:pPr>
      <w:r w:rsidRPr="00D66383">
        <w:rPr>
          <w:i/>
          <w:iCs/>
          <w:lang w:val="fr-FR"/>
        </w:rPr>
        <w:t>Quelles sont leurs missions prévues ?</w:t>
      </w:r>
    </w:p>
    <w:p w14:paraId="7210B06D" w14:textId="1F1D1AF4" w:rsidR="07D54838" w:rsidRPr="00D66383" w:rsidRDefault="07D54838" w:rsidP="07D54838">
      <w:pPr>
        <w:pBdr>
          <w:top w:val="single" w:sz="4" w:space="4" w:color="auto"/>
          <w:left w:val="single" w:sz="4" w:space="4" w:color="auto"/>
          <w:bottom w:val="single" w:sz="4" w:space="4" w:color="auto"/>
          <w:right w:val="single" w:sz="4" w:space="4" w:color="auto"/>
        </w:pBdr>
        <w:rPr>
          <w:lang w:val="fr-FR"/>
        </w:rPr>
      </w:pPr>
    </w:p>
    <w:sdt>
      <w:sdtPr>
        <w:rPr>
          <w:lang w:val="fr-FR"/>
        </w:rPr>
        <w:id w:val="-1906897949"/>
        <w:placeholder>
          <w:docPart w:val="274F8C7FB0504E46B17953C2C29C4A9A"/>
        </w:placeholder>
        <w:showingPlcHdr/>
      </w:sdtPr>
      <w:sdtContent>
        <w:p w14:paraId="2185A97E" w14:textId="778756EB" w:rsidR="005A3185" w:rsidRPr="00D66383" w:rsidRDefault="00695418" w:rsidP="07D5483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69E78E3F" w14:textId="7348FB53"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468437BB" w14:textId="71F5FB4B" w:rsidR="00276AB5" w:rsidRPr="00D66383" w:rsidRDefault="0016261A" w:rsidP="0476B685">
      <w:pPr>
        <w:rPr>
          <w:lang w:val="fr-FR"/>
        </w:rPr>
      </w:pPr>
      <w:r w:rsidRPr="00D66383">
        <w:rPr>
          <w:lang w:val="fr-FR"/>
        </w:rPr>
        <w:br w:type="page"/>
      </w:r>
    </w:p>
    <w:p w14:paraId="3C17273A" w14:textId="4E01FB5A" w:rsidR="00276AB5" w:rsidRPr="00D66383" w:rsidRDefault="44F8702F" w:rsidP="00276AB5">
      <w:pPr>
        <w:pStyle w:val="Titre2"/>
        <w:rPr>
          <w:lang w:val="fr-FR"/>
        </w:rPr>
      </w:pPr>
      <w:r w:rsidRPr="00D66383">
        <w:rPr>
          <w:lang w:val="fr-FR"/>
        </w:rPr>
        <w:lastRenderedPageBreak/>
        <w:t>EXPÉRIENCES ET RÉFÉRENCES</w:t>
      </w:r>
    </w:p>
    <w:p w14:paraId="3FBD07BD" w14:textId="77777777" w:rsidR="0016261A" w:rsidRPr="00D66383" w:rsidRDefault="0016261A" w:rsidP="0016261A">
      <w:pPr>
        <w:pStyle w:val="Sous-titre"/>
        <w:rPr>
          <w:lang w:val="fr-FR"/>
        </w:rPr>
      </w:pPr>
      <w:r w:rsidRPr="00D66383">
        <w:rPr>
          <w:lang w:val="fr-FR"/>
        </w:rPr>
        <w:t>Complétez le tableau ci-dessous</w:t>
      </w:r>
    </w:p>
    <w:p w14:paraId="7BD37A78" w14:textId="07777DA3" w:rsidR="00BA598A" w:rsidRPr="00D66383" w:rsidRDefault="04052029" w:rsidP="07D54838">
      <w:pPr>
        <w:pStyle w:val="Paragraphedeliste"/>
        <w:numPr>
          <w:ilvl w:val="0"/>
          <w:numId w:val="17"/>
        </w:numPr>
        <w:rPr>
          <w:lang w:val="fr-FR"/>
        </w:rPr>
      </w:pPr>
      <w:r w:rsidRPr="00D66383">
        <w:rPr>
          <w:lang w:val="fr-FR"/>
        </w:rPr>
        <w:t xml:space="preserve">De quelle expérience bénéficiez-vous en transformation de produits locaux ? </w:t>
      </w:r>
    </w:p>
    <w:p w14:paraId="6AAD99C4" w14:textId="34610F9B" w:rsidR="00BA598A" w:rsidRPr="00D66383" w:rsidRDefault="179F4646" w:rsidP="07D54838">
      <w:pPr>
        <w:ind w:firstLine="720"/>
        <w:rPr>
          <w:lang w:val="fr-FR"/>
        </w:rPr>
      </w:pPr>
      <w:r w:rsidRPr="00D66383">
        <w:rPr>
          <w:i/>
          <w:iCs/>
          <w:lang w:val="fr-FR"/>
        </w:rPr>
        <w:t>Précisez par exemple</w:t>
      </w:r>
      <w:r w:rsidR="6050C3A9" w:rsidRPr="00D66383">
        <w:rPr>
          <w:i/>
          <w:iCs/>
          <w:lang w:val="fr-FR"/>
        </w:rPr>
        <w:t xml:space="preserve"> </w:t>
      </w:r>
      <w:r w:rsidR="6F33322D" w:rsidRPr="00D66383">
        <w:rPr>
          <w:i/>
          <w:iCs/>
          <w:lang w:val="fr-FR"/>
        </w:rPr>
        <w:t xml:space="preserve">: </w:t>
      </w:r>
    </w:p>
    <w:p w14:paraId="49E83627" w14:textId="1EBD2BE4" w:rsidR="00BA598A" w:rsidRPr="00D66383" w:rsidRDefault="04052029" w:rsidP="07D54838">
      <w:pPr>
        <w:pStyle w:val="Paragraphedeliste"/>
        <w:numPr>
          <w:ilvl w:val="0"/>
          <w:numId w:val="41"/>
        </w:numPr>
        <w:rPr>
          <w:lang w:val="fr-FR"/>
        </w:rPr>
      </w:pPr>
      <w:proofErr w:type="gramStart"/>
      <w:r w:rsidRPr="00D66383">
        <w:rPr>
          <w:i/>
          <w:iCs/>
          <w:lang w:val="fr-FR"/>
        </w:rPr>
        <w:t>le</w:t>
      </w:r>
      <w:proofErr w:type="gramEnd"/>
      <w:r w:rsidRPr="00D66383">
        <w:rPr>
          <w:i/>
          <w:iCs/>
          <w:lang w:val="fr-FR"/>
        </w:rPr>
        <w:t xml:space="preserve"> type de formation si existante,</w:t>
      </w:r>
    </w:p>
    <w:p w14:paraId="17EA1C21" w14:textId="0106A0B0" w:rsidR="00BA598A" w:rsidRPr="00D66383" w:rsidRDefault="04052029" w:rsidP="07D54838">
      <w:pPr>
        <w:pStyle w:val="Paragraphedeliste"/>
        <w:numPr>
          <w:ilvl w:val="0"/>
          <w:numId w:val="41"/>
        </w:numPr>
        <w:rPr>
          <w:lang w:val="fr-FR"/>
        </w:rPr>
      </w:pPr>
      <w:proofErr w:type="gramStart"/>
      <w:r w:rsidRPr="00D66383">
        <w:rPr>
          <w:i/>
          <w:iCs/>
          <w:lang w:val="fr-FR"/>
        </w:rPr>
        <w:t>le</w:t>
      </w:r>
      <w:proofErr w:type="gramEnd"/>
      <w:r w:rsidRPr="00D66383">
        <w:rPr>
          <w:i/>
          <w:iCs/>
          <w:lang w:val="fr-FR"/>
        </w:rPr>
        <w:t xml:space="preserve"> type d’expérience ou d’accompagnement reçu,</w:t>
      </w:r>
    </w:p>
    <w:p w14:paraId="3DA04457" w14:textId="77777777" w:rsidR="00BA598A" w:rsidRPr="00D66383" w:rsidRDefault="04052029" w:rsidP="07D54838">
      <w:pPr>
        <w:pStyle w:val="Paragraphedeliste"/>
        <w:numPr>
          <w:ilvl w:val="0"/>
          <w:numId w:val="41"/>
        </w:numPr>
        <w:rPr>
          <w:lang w:val="fr-FR"/>
        </w:rPr>
      </w:pPr>
      <w:proofErr w:type="gramStart"/>
      <w:r w:rsidRPr="00D66383">
        <w:rPr>
          <w:i/>
          <w:iCs/>
          <w:lang w:val="fr-FR"/>
        </w:rPr>
        <w:t>la</w:t>
      </w:r>
      <w:proofErr w:type="gramEnd"/>
      <w:r w:rsidRPr="00D66383">
        <w:rPr>
          <w:i/>
          <w:iCs/>
          <w:lang w:val="fr-FR"/>
        </w:rPr>
        <w:t xml:space="preserve"> durée de chacun,</w:t>
      </w:r>
    </w:p>
    <w:p w14:paraId="044B2944" w14:textId="2D4C13C3" w:rsidR="00BA598A" w:rsidRPr="00D66383" w:rsidRDefault="04052029" w:rsidP="07D54838">
      <w:pPr>
        <w:pStyle w:val="Paragraphedeliste"/>
        <w:numPr>
          <w:ilvl w:val="0"/>
          <w:numId w:val="41"/>
        </w:numPr>
        <w:rPr>
          <w:i/>
          <w:iCs/>
          <w:lang w:val="fr-FR"/>
        </w:rPr>
      </w:pPr>
      <w:r w:rsidRPr="00D66383">
        <w:rPr>
          <w:i/>
          <w:iCs/>
          <w:lang w:val="fr-FR"/>
        </w:rPr>
        <w:t xml:space="preserve"> </w:t>
      </w:r>
      <w:proofErr w:type="gramStart"/>
      <w:r w:rsidRPr="00D66383">
        <w:rPr>
          <w:i/>
          <w:iCs/>
          <w:lang w:val="fr-FR"/>
        </w:rPr>
        <w:t>le</w:t>
      </w:r>
      <w:proofErr w:type="gramEnd"/>
      <w:r w:rsidRPr="00D66383">
        <w:rPr>
          <w:i/>
          <w:iCs/>
          <w:lang w:val="fr-FR"/>
        </w:rPr>
        <w:t xml:space="preserve"> type de produits concerné</w:t>
      </w:r>
      <w:r w:rsidR="3DB889F2" w:rsidRPr="00D66383">
        <w:rPr>
          <w:i/>
          <w:iCs/>
          <w:lang w:val="fr-FR"/>
        </w:rPr>
        <w:t>s</w:t>
      </w:r>
      <w:r w:rsidRPr="00D66383">
        <w:rPr>
          <w:i/>
          <w:iCs/>
          <w:lang w:val="fr-FR"/>
        </w:rPr>
        <w:t xml:space="preserve"> (vivriers, fruits, légumes, etc.),</w:t>
      </w:r>
    </w:p>
    <w:p w14:paraId="73644E59" w14:textId="0B4DF6FF" w:rsidR="00BA598A" w:rsidRPr="00D66383" w:rsidRDefault="04052029" w:rsidP="07D54838">
      <w:pPr>
        <w:pStyle w:val="Paragraphedeliste"/>
        <w:numPr>
          <w:ilvl w:val="0"/>
          <w:numId w:val="41"/>
        </w:numPr>
        <w:rPr>
          <w:lang w:val="fr-FR"/>
        </w:rPr>
      </w:pPr>
      <w:r w:rsidRPr="00D66383">
        <w:rPr>
          <w:i/>
          <w:iCs/>
          <w:lang w:val="fr-FR"/>
        </w:rPr>
        <w:t>Tout autre information qui vous semble nécessaire à la bonne compréhension de votre parcours.</w:t>
      </w:r>
    </w:p>
    <w:p w14:paraId="5940B035" w14:textId="21E170DB" w:rsidR="00BA598A" w:rsidRPr="00D66383" w:rsidRDefault="00BA598A" w:rsidP="07D54838">
      <w:pPr>
        <w:pBdr>
          <w:top w:val="single" w:sz="4" w:space="4" w:color="auto"/>
          <w:left w:val="single" w:sz="4" w:space="4" w:color="auto"/>
          <w:bottom w:val="single" w:sz="4" w:space="4" w:color="auto"/>
          <w:right w:val="single" w:sz="4" w:space="4" w:color="auto"/>
        </w:pBdr>
        <w:rPr>
          <w:lang w:val="fr-FR"/>
        </w:rPr>
      </w:pPr>
    </w:p>
    <w:sdt>
      <w:sdtPr>
        <w:rPr>
          <w:lang w:val="fr-FR"/>
        </w:rPr>
        <w:id w:val="531076909"/>
        <w:placeholder>
          <w:docPart w:val="6F295B6C07E14A468EAC61F26E2027BD"/>
        </w:placeholder>
        <w:showingPlcHdr/>
      </w:sdtPr>
      <w:sdtContent>
        <w:p w14:paraId="3B8BC11D" w14:textId="394937C4" w:rsidR="005A3185" w:rsidRPr="00D66383" w:rsidRDefault="00695418" w:rsidP="07D5483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6B5423AA" w14:textId="77777777"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63AB3D0C" w14:textId="679283ED" w:rsidR="00BA598A" w:rsidRPr="00D66383" w:rsidRDefault="04052029" w:rsidP="07D54838">
      <w:pPr>
        <w:pStyle w:val="Paragraphedeliste"/>
        <w:numPr>
          <w:ilvl w:val="0"/>
          <w:numId w:val="17"/>
        </w:numPr>
        <w:rPr>
          <w:lang w:val="fr-FR"/>
        </w:rPr>
      </w:pPr>
      <w:r w:rsidRPr="00D66383">
        <w:rPr>
          <w:lang w:val="fr-FR"/>
        </w:rPr>
        <w:lastRenderedPageBreak/>
        <w:t xml:space="preserve">De quelle expérience bénéficiez-vous en exploitation agricole, commerciale, en gestion d’entreprise, ou tout autre domaine en lien avec le rôle de maillon intermédiaire ? </w:t>
      </w:r>
    </w:p>
    <w:p w14:paraId="27143540" w14:textId="29F5D8F5" w:rsidR="00BA598A" w:rsidRPr="00D66383" w:rsidRDefault="179F4646" w:rsidP="07D54838">
      <w:pPr>
        <w:ind w:firstLine="720"/>
        <w:rPr>
          <w:i/>
          <w:iCs/>
          <w:lang w:val="fr-FR"/>
        </w:rPr>
      </w:pPr>
      <w:r w:rsidRPr="00D66383">
        <w:rPr>
          <w:i/>
          <w:iCs/>
          <w:lang w:val="fr-FR"/>
        </w:rPr>
        <w:t xml:space="preserve">Précisez par </w:t>
      </w:r>
      <w:proofErr w:type="gramStart"/>
      <w:r w:rsidRPr="00D66383">
        <w:rPr>
          <w:i/>
          <w:iCs/>
          <w:lang w:val="fr-FR"/>
        </w:rPr>
        <w:t>exemple</w:t>
      </w:r>
      <w:r w:rsidR="3B69263B" w:rsidRPr="00D66383">
        <w:rPr>
          <w:i/>
          <w:iCs/>
          <w:lang w:val="fr-FR"/>
        </w:rPr>
        <w:t xml:space="preserve"> </w:t>
      </w:r>
      <w:r w:rsidR="04052029" w:rsidRPr="00D66383">
        <w:rPr>
          <w:i/>
          <w:iCs/>
          <w:lang w:val="fr-FR"/>
        </w:rPr>
        <w:t> :</w:t>
      </w:r>
      <w:proofErr w:type="gramEnd"/>
    </w:p>
    <w:p w14:paraId="197FFAAF" w14:textId="77777777" w:rsidR="00BA598A" w:rsidRPr="00D66383" w:rsidRDefault="04052029" w:rsidP="07D54838">
      <w:pPr>
        <w:pStyle w:val="Paragraphedeliste"/>
        <w:numPr>
          <w:ilvl w:val="0"/>
          <w:numId w:val="41"/>
        </w:numPr>
        <w:rPr>
          <w:lang w:val="fr-FR"/>
        </w:rPr>
      </w:pPr>
      <w:proofErr w:type="gramStart"/>
      <w:r w:rsidRPr="00D66383">
        <w:rPr>
          <w:i/>
          <w:iCs/>
          <w:lang w:val="fr-FR"/>
        </w:rPr>
        <w:t>le</w:t>
      </w:r>
      <w:proofErr w:type="gramEnd"/>
      <w:r w:rsidRPr="00D66383">
        <w:rPr>
          <w:i/>
          <w:iCs/>
          <w:lang w:val="fr-FR"/>
        </w:rPr>
        <w:t xml:space="preserve"> type de formation si existante,</w:t>
      </w:r>
    </w:p>
    <w:p w14:paraId="42CB2497" w14:textId="7E87ACE5" w:rsidR="00BA598A" w:rsidRPr="00D66383" w:rsidRDefault="04052029" w:rsidP="07D54838">
      <w:pPr>
        <w:pStyle w:val="Paragraphedeliste"/>
        <w:numPr>
          <w:ilvl w:val="0"/>
          <w:numId w:val="41"/>
        </w:numPr>
        <w:rPr>
          <w:lang w:val="fr-FR"/>
        </w:rPr>
      </w:pPr>
      <w:proofErr w:type="gramStart"/>
      <w:r w:rsidRPr="00D66383">
        <w:rPr>
          <w:i/>
          <w:iCs/>
          <w:lang w:val="fr-FR"/>
        </w:rPr>
        <w:t>le</w:t>
      </w:r>
      <w:proofErr w:type="gramEnd"/>
      <w:r w:rsidRPr="00D66383">
        <w:rPr>
          <w:i/>
          <w:iCs/>
          <w:lang w:val="fr-FR"/>
        </w:rPr>
        <w:t xml:space="preserve"> type d’expérience ou d’accompagnement reçu,</w:t>
      </w:r>
    </w:p>
    <w:p w14:paraId="552F49CF" w14:textId="77777777" w:rsidR="00BA598A" w:rsidRPr="00D66383" w:rsidRDefault="04052029" w:rsidP="07D54838">
      <w:pPr>
        <w:pStyle w:val="Paragraphedeliste"/>
        <w:numPr>
          <w:ilvl w:val="0"/>
          <w:numId w:val="41"/>
        </w:numPr>
        <w:rPr>
          <w:lang w:val="fr-FR"/>
        </w:rPr>
      </w:pPr>
      <w:proofErr w:type="gramStart"/>
      <w:r w:rsidRPr="00D66383">
        <w:rPr>
          <w:i/>
          <w:iCs/>
          <w:lang w:val="fr-FR"/>
        </w:rPr>
        <w:t>la</w:t>
      </w:r>
      <w:proofErr w:type="gramEnd"/>
      <w:r w:rsidRPr="00D66383">
        <w:rPr>
          <w:i/>
          <w:iCs/>
          <w:lang w:val="fr-FR"/>
        </w:rPr>
        <w:t xml:space="preserve"> durée de chacun,</w:t>
      </w:r>
    </w:p>
    <w:p w14:paraId="085A1BF7" w14:textId="5B6D1793" w:rsidR="00BA598A" w:rsidRPr="00D66383" w:rsidRDefault="04052029" w:rsidP="07D54838">
      <w:pPr>
        <w:pStyle w:val="Paragraphedeliste"/>
        <w:numPr>
          <w:ilvl w:val="0"/>
          <w:numId w:val="41"/>
        </w:numPr>
        <w:rPr>
          <w:lang w:val="fr-FR"/>
        </w:rPr>
      </w:pPr>
      <w:r w:rsidRPr="00D66383">
        <w:rPr>
          <w:i/>
          <w:iCs/>
          <w:lang w:val="fr-FR"/>
        </w:rPr>
        <w:t xml:space="preserve"> </w:t>
      </w:r>
      <w:proofErr w:type="gramStart"/>
      <w:r w:rsidRPr="00D66383">
        <w:rPr>
          <w:i/>
          <w:iCs/>
          <w:lang w:val="fr-FR"/>
        </w:rPr>
        <w:t>le</w:t>
      </w:r>
      <w:proofErr w:type="gramEnd"/>
      <w:r w:rsidRPr="00D66383">
        <w:rPr>
          <w:i/>
          <w:iCs/>
          <w:lang w:val="fr-FR"/>
        </w:rPr>
        <w:t xml:space="preserve"> type de produits concerné (vivriers, fruits, légumes, etc.),</w:t>
      </w:r>
    </w:p>
    <w:p w14:paraId="6DF84E54" w14:textId="5533994B" w:rsidR="00BA598A" w:rsidRPr="00D66383" w:rsidRDefault="11809F51" w:rsidP="0E1E5DFD">
      <w:pPr>
        <w:pStyle w:val="Paragraphedeliste"/>
        <w:numPr>
          <w:ilvl w:val="0"/>
          <w:numId w:val="5"/>
        </w:numPr>
        <w:rPr>
          <w:i/>
          <w:iCs/>
          <w:lang w:val="fr-FR"/>
        </w:rPr>
      </w:pPr>
      <w:r w:rsidRPr="00D66383">
        <w:rPr>
          <w:i/>
          <w:iCs/>
          <w:lang w:val="fr-FR"/>
        </w:rPr>
        <w:t>Ou t</w:t>
      </w:r>
      <w:r w:rsidR="04052029" w:rsidRPr="00D66383">
        <w:rPr>
          <w:i/>
          <w:iCs/>
          <w:lang w:val="fr-FR"/>
        </w:rPr>
        <w:t>out</w:t>
      </w:r>
      <w:r w:rsidR="4688E589" w:rsidRPr="00D66383">
        <w:rPr>
          <w:i/>
          <w:iCs/>
          <w:lang w:val="fr-FR"/>
        </w:rPr>
        <w:t>e</w:t>
      </w:r>
      <w:r w:rsidR="04052029" w:rsidRPr="00D66383">
        <w:rPr>
          <w:i/>
          <w:iCs/>
          <w:lang w:val="fr-FR"/>
        </w:rPr>
        <w:t xml:space="preserve"> autre information qui vous semble nécessaire à la bonne compréhension de votre parcours.</w:t>
      </w:r>
    </w:p>
    <w:p w14:paraId="04DC2D58" w14:textId="2CAF2EA2" w:rsidR="00BA598A" w:rsidRPr="00D66383" w:rsidRDefault="00BA598A" w:rsidP="07D54838">
      <w:pPr>
        <w:pBdr>
          <w:top w:val="single" w:sz="4" w:space="4" w:color="auto"/>
          <w:left w:val="single" w:sz="4" w:space="4" w:color="auto"/>
          <w:bottom w:val="single" w:sz="4" w:space="4" w:color="auto"/>
          <w:right w:val="single" w:sz="4" w:space="4" w:color="auto"/>
        </w:pBdr>
        <w:rPr>
          <w:lang w:val="fr-FR"/>
        </w:rPr>
      </w:pPr>
    </w:p>
    <w:sdt>
      <w:sdtPr>
        <w:rPr>
          <w:lang w:val="fr-FR"/>
        </w:rPr>
        <w:id w:val="-1700235729"/>
        <w:placeholder>
          <w:docPart w:val="3D8961E6BF8D4994916F95E4E58A0CC0"/>
        </w:placeholder>
        <w:showingPlcHdr/>
      </w:sdtPr>
      <w:sdtContent>
        <w:p w14:paraId="3633AF7F" w14:textId="3385E1FF" w:rsidR="005A3185" w:rsidRPr="00D66383" w:rsidRDefault="00695418" w:rsidP="07D5483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sdtContent>
    </w:sdt>
    <w:p w14:paraId="30FC1CED" w14:textId="77777777" w:rsidR="005A3185" w:rsidRPr="00D66383" w:rsidRDefault="005A3185" w:rsidP="07D54838">
      <w:pPr>
        <w:pBdr>
          <w:top w:val="single" w:sz="4" w:space="4" w:color="auto"/>
          <w:left w:val="single" w:sz="4" w:space="4" w:color="auto"/>
          <w:bottom w:val="single" w:sz="4" w:space="4" w:color="auto"/>
          <w:right w:val="single" w:sz="4" w:space="4" w:color="auto"/>
        </w:pBdr>
        <w:rPr>
          <w:lang w:val="fr-FR"/>
        </w:rPr>
      </w:pPr>
    </w:p>
    <w:p w14:paraId="442113D3" w14:textId="6F055052" w:rsidR="0E1E5DFD" w:rsidRPr="00D66383" w:rsidRDefault="0E1E5DFD" w:rsidP="0E1E5DFD">
      <w:pPr>
        <w:pStyle w:val="Paragraphedeliste"/>
        <w:rPr>
          <w:lang w:val="fr-FR"/>
        </w:rPr>
      </w:pPr>
    </w:p>
    <w:p w14:paraId="43A5D89E" w14:textId="16F50564" w:rsidR="00BA598A" w:rsidRPr="00D66383" w:rsidRDefault="3DD08546" w:rsidP="0E1E5DFD">
      <w:pPr>
        <w:pStyle w:val="Paragraphedeliste"/>
        <w:numPr>
          <w:ilvl w:val="0"/>
          <w:numId w:val="17"/>
        </w:numPr>
        <w:rPr>
          <w:lang w:val="fr-FR"/>
        </w:rPr>
      </w:pPr>
      <w:r w:rsidRPr="00D66383">
        <w:rPr>
          <w:lang w:val="fr-FR"/>
        </w:rPr>
        <w:t>Avez-vous déjà commercialisé des produits agricoles ou transformés auprès d'une collectivité, d'une cantine, d'une entreprise, d'un commerce ou d'un particulier ?</w:t>
      </w:r>
    </w:p>
    <w:p w14:paraId="4BD937CF" w14:textId="77777777" w:rsidR="00BA598A" w:rsidRPr="00D66383" w:rsidRDefault="04052029" w:rsidP="0E1E5DFD">
      <w:pPr>
        <w:ind w:firstLine="720"/>
        <w:rPr>
          <w:i/>
          <w:iCs/>
          <w:lang w:val="fr-FR"/>
        </w:rPr>
      </w:pPr>
      <w:r w:rsidRPr="00D66383">
        <w:rPr>
          <w:i/>
          <w:iCs/>
          <w:lang w:val="fr-FR"/>
        </w:rPr>
        <w:t>Si oui, laquelle ou lesquelles ? N’hésitez pas à détailler :</w:t>
      </w:r>
    </w:p>
    <w:p w14:paraId="435B230B" w14:textId="347EC05B" w:rsidR="00BA598A" w:rsidRPr="00D66383" w:rsidRDefault="04052029" w:rsidP="0E1E5DFD">
      <w:pPr>
        <w:pStyle w:val="Paragraphedeliste"/>
        <w:numPr>
          <w:ilvl w:val="1"/>
          <w:numId w:val="1"/>
        </w:numPr>
        <w:rPr>
          <w:i/>
          <w:iCs/>
          <w:lang w:val="fr-FR"/>
        </w:rPr>
      </w:pPr>
      <w:proofErr w:type="gramStart"/>
      <w:r w:rsidRPr="00D66383">
        <w:rPr>
          <w:i/>
          <w:iCs/>
          <w:lang w:val="fr-FR"/>
        </w:rPr>
        <w:t>le</w:t>
      </w:r>
      <w:proofErr w:type="gramEnd"/>
      <w:r w:rsidRPr="00D66383">
        <w:rPr>
          <w:i/>
          <w:iCs/>
          <w:lang w:val="fr-FR"/>
        </w:rPr>
        <w:t xml:space="preserve"> nombre de contrat en cours ou obtenus par le passé,</w:t>
      </w:r>
    </w:p>
    <w:p w14:paraId="3260F617" w14:textId="6D106FF8" w:rsidR="00BA598A" w:rsidRPr="00D66383" w:rsidRDefault="04052029" w:rsidP="0E1E5DFD">
      <w:pPr>
        <w:pStyle w:val="Paragraphedeliste"/>
        <w:numPr>
          <w:ilvl w:val="1"/>
          <w:numId w:val="1"/>
        </w:numPr>
        <w:rPr>
          <w:i/>
          <w:iCs/>
          <w:lang w:val="fr-FR"/>
        </w:rPr>
      </w:pPr>
      <w:proofErr w:type="gramStart"/>
      <w:r w:rsidRPr="00D66383">
        <w:rPr>
          <w:i/>
          <w:iCs/>
          <w:lang w:val="fr-FR"/>
        </w:rPr>
        <w:t>le</w:t>
      </w:r>
      <w:proofErr w:type="gramEnd"/>
      <w:r w:rsidRPr="00D66383">
        <w:rPr>
          <w:i/>
          <w:iCs/>
          <w:lang w:val="fr-FR"/>
        </w:rPr>
        <w:t xml:space="preserve"> type de contrat (marché, bon de commande, non formalisé),</w:t>
      </w:r>
    </w:p>
    <w:p w14:paraId="176CD368" w14:textId="0A556765" w:rsidR="63C2DE98" w:rsidRPr="00D66383" w:rsidRDefault="63C2DE98" w:rsidP="0E1E5DFD">
      <w:pPr>
        <w:pStyle w:val="Paragraphedeliste"/>
        <w:numPr>
          <w:ilvl w:val="1"/>
          <w:numId w:val="1"/>
        </w:numPr>
        <w:rPr>
          <w:i/>
          <w:iCs/>
          <w:lang w:val="fr-FR"/>
        </w:rPr>
      </w:pPr>
      <w:proofErr w:type="gramStart"/>
      <w:r w:rsidRPr="00D66383">
        <w:rPr>
          <w:i/>
          <w:iCs/>
          <w:lang w:val="fr-FR"/>
        </w:rPr>
        <w:t>auprès</w:t>
      </w:r>
      <w:proofErr w:type="gramEnd"/>
      <w:r w:rsidRPr="00D66383">
        <w:rPr>
          <w:i/>
          <w:iCs/>
          <w:lang w:val="fr-FR"/>
        </w:rPr>
        <w:t xml:space="preserve"> de qui,</w:t>
      </w:r>
    </w:p>
    <w:p w14:paraId="2CFBF187" w14:textId="73A3895C" w:rsidR="00BA598A" w:rsidRPr="00D66383" w:rsidRDefault="04052029" w:rsidP="0E1E5DFD">
      <w:pPr>
        <w:pStyle w:val="Paragraphedeliste"/>
        <w:numPr>
          <w:ilvl w:val="1"/>
          <w:numId w:val="1"/>
        </w:numPr>
        <w:rPr>
          <w:i/>
          <w:iCs/>
          <w:lang w:val="fr-FR"/>
        </w:rPr>
      </w:pPr>
      <w:proofErr w:type="gramStart"/>
      <w:r w:rsidRPr="00D66383">
        <w:rPr>
          <w:i/>
          <w:iCs/>
          <w:lang w:val="fr-FR"/>
        </w:rPr>
        <w:t>les</w:t>
      </w:r>
      <w:proofErr w:type="gramEnd"/>
      <w:r w:rsidRPr="00D66383">
        <w:rPr>
          <w:i/>
          <w:iCs/>
          <w:lang w:val="fr-FR"/>
        </w:rPr>
        <w:t xml:space="preserve"> produits locaux vendus,</w:t>
      </w:r>
    </w:p>
    <w:p w14:paraId="0ACEE3E1" w14:textId="558F1ADB" w:rsidR="00BA598A" w:rsidRPr="00D66383" w:rsidRDefault="04052029" w:rsidP="0E1E5DFD">
      <w:pPr>
        <w:pStyle w:val="Paragraphedeliste"/>
        <w:numPr>
          <w:ilvl w:val="1"/>
          <w:numId w:val="1"/>
        </w:numPr>
        <w:rPr>
          <w:lang w:val="fr-FR"/>
        </w:rPr>
      </w:pPr>
      <w:proofErr w:type="gramStart"/>
      <w:r w:rsidRPr="00D66383">
        <w:rPr>
          <w:i/>
          <w:iCs/>
          <w:lang w:val="fr-FR"/>
        </w:rPr>
        <w:t>la</w:t>
      </w:r>
      <w:proofErr w:type="gramEnd"/>
      <w:r w:rsidRPr="00D66383">
        <w:rPr>
          <w:i/>
          <w:iCs/>
          <w:lang w:val="fr-FR"/>
        </w:rPr>
        <w:t xml:space="preserve"> durée du contrat.</w:t>
      </w:r>
    </w:p>
    <w:p w14:paraId="4187CCC4" w14:textId="54165F04" w:rsidR="00BA598A" w:rsidRPr="00D66383" w:rsidRDefault="04052029" w:rsidP="0E1E5DFD">
      <w:pPr>
        <w:ind w:firstLine="720"/>
        <w:jc w:val="both"/>
        <w:rPr>
          <w:i/>
          <w:iCs/>
          <w:lang w:val="fr-FR"/>
        </w:rPr>
      </w:pPr>
      <w:r w:rsidRPr="00D66383">
        <w:rPr>
          <w:i/>
          <w:iCs/>
          <w:lang w:val="fr-FR"/>
        </w:rPr>
        <w:t>Si non, vous pouvez également joindre à ce dossier des lettres d’intentions de la commune qui indique être intéressée pour vous acheter dans le futur certains types de produits pour fournir les restaurations scolaires.</w:t>
      </w:r>
    </w:p>
    <w:p w14:paraId="7C50F18C" w14:textId="24C6E702" w:rsidR="07D54838" w:rsidRPr="00D66383" w:rsidRDefault="07D54838" w:rsidP="07D54838">
      <w:pPr>
        <w:pBdr>
          <w:top w:val="single" w:sz="4" w:space="4" w:color="auto"/>
          <w:left w:val="single" w:sz="4" w:space="4" w:color="auto"/>
          <w:bottom w:val="single" w:sz="4" w:space="4" w:color="auto"/>
          <w:right w:val="single" w:sz="4" w:space="4" w:color="auto"/>
        </w:pBdr>
        <w:jc w:val="both"/>
        <w:rPr>
          <w:lang w:val="fr-FR"/>
        </w:rPr>
      </w:pPr>
    </w:p>
    <w:sdt>
      <w:sdtPr>
        <w:rPr>
          <w:lang w:val="fr-FR"/>
        </w:rPr>
        <w:id w:val="1851826886"/>
        <w:placeholder>
          <w:docPart w:val="ABE9CF6A540B4C15B344D4EF5EAF8D1E"/>
        </w:placeholder>
        <w:showingPlcHdr/>
      </w:sdtPr>
      <w:sdtContent>
        <w:bookmarkStart w:id="0" w:name="_GoBack" w:displacedByCustomXml="prev"/>
        <w:p w14:paraId="79B59755" w14:textId="6E691EEA" w:rsidR="005A3185" w:rsidRPr="00D66383" w:rsidRDefault="00695418" w:rsidP="00695418">
          <w:pPr>
            <w:pBdr>
              <w:top w:val="single" w:sz="4" w:space="4" w:color="auto"/>
              <w:left w:val="single" w:sz="4" w:space="4" w:color="auto"/>
              <w:bottom w:val="single" w:sz="4" w:space="4" w:color="auto"/>
              <w:right w:val="single" w:sz="4" w:space="4" w:color="auto"/>
            </w:pBdr>
            <w:rPr>
              <w:lang w:val="fr-FR"/>
            </w:rPr>
          </w:pPr>
          <w:r w:rsidRPr="00C90C24">
            <w:rPr>
              <w:rStyle w:val="Textedelespacerserv"/>
            </w:rPr>
            <w:t>Cliquez ou appuyez ici pour entrer du texte.</w:t>
          </w:r>
        </w:p>
        <w:bookmarkEnd w:id="0" w:displacedByCustomXml="next"/>
      </w:sdtContent>
    </w:sdt>
    <w:p w14:paraId="6EABD7C0" w14:textId="77777777" w:rsidR="005A3185" w:rsidRPr="00D66383" w:rsidRDefault="005A3185" w:rsidP="07D54838">
      <w:pPr>
        <w:pBdr>
          <w:top w:val="single" w:sz="4" w:space="4" w:color="auto"/>
          <w:left w:val="single" w:sz="4" w:space="4" w:color="auto"/>
          <w:bottom w:val="single" w:sz="4" w:space="4" w:color="auto"/>
          <w:right w:val="single" w:sz="4" w:space="4" w:color="auto"/>
        </w:pBdr>
        <w:jc w:val="both"/>
        <w:rPr>
          <w:lang w:val="fr-FR"/>
        </w:rPr>
      </w:pPr>
    </w:p>
    <w:p w14:paraId="02E7C3C9" w14:textId="6F012917" w:rsidR="0022002A" w:rsidRPr="00D66383" w:rsidRDefault="0022002A">
      <w:pPr>
        <w:spacing w:line="259" w:lineRule="auto"/>
        <w:rPr>
          <w:lang w:val="fr-FR"/>
        </w:rPr>
      </w:pPr>
      <w:r w:rsidRPr="00D66383">
        <w:rPr>
          <w:lang w:val="fr-FR"/>
        </w:rPr>
        <w:br w:type="page"/>
      </w:r>
    </w:p>
    <w:p w14:paraId="34525B80" w14:textId="6C8E8FDD" w:rsidR="00982663" w:rsidRPr="00D66383" w:rsidRDefault="00982663" w:rsidP="00982663">
      <w:pPr>
        <w:pStyle w:val="Titre1"/>
        <w:rPr>
          <w:lang w:val="fr-FR"/>
        </w:rPr>
      </w:pPr>
      <w:r w:rsidRPr="00D66383">
        <w:rPr>
          <w:lang w:val="fr-FR"/>
        </w:rPr>
        <w:lastRenderedPageBreak/>
        <w:t>COHÉRENCE FINANCIÈRE</w:t>
      </w:r>
    </w:p>
    <w:p w14:paraId="1A924A00" w14:textId="5EBA8377" w:rsidR="00276AB5" w:rsidRPr="00D66383" w:rsidRDefault="0022002A" w:rsidP="0022002A">
      <w:pPr>
        <w:pStyle w:val="Titre2"/>
        <w:rPr>
          <w:lang w:val="fr-FR"/>
        </w:rPr>
      </w:pPr>
      <w:r w:rsidRPr="00D66383">
        <w:rPr>
          <w:lang w:val="fr-FR"/>
        </w:rPr>
        <w:t>PLAN DE FINANCEMENT</w:t>
      </w:r>
    </w:p>
    <w:p w14:paraId="5FF29991" w14:textId="3761F015" w:rsidR="00413D34" w:rsidRPr="00D66383" w:rsidRDefault="00413D34" w:rsidP="07D54838">
      <w:pPr>
        <w:pStyle w:val="Sous-titre"/>
        <w:rPr>
          <w:lang w:val="fr-FR"/>
        </w:rPr>
      </w:pPr>
      <w:r w:rsidRPr="00D66383">
        <w:rPr>
          <w:lang w:val="fr-FR"/>
        </w:rPr>
        <w:t xml:space="preserve">Complétez le </w:t>
      </w:r>
      <w:r w:rsidR="15D4E1EA" w:rsidRPr="00D66383">
        <w:rPr>
          <w:lang w:val="fr-FR"/>
        </w:rPr>
        <w:t>prévisionnel simplifié d’activité à horizon 1 an</w:t>
      </w:r>
    </w:p>
    <w:p w14:paraId="0C8C9870" w14:textId="7C23C275" w:rsidR="006358C5" w:rsidRPr="00D66383" w:rsidRDefault="77DC1FCD" w:rsidP="07D54838">
      <w:pPr>
        <w:pStyle w:val="Titre2"/>
        <w:rPr>
          <w:lang w:val="fr-FR"/>
        </w:rPr>
      </w:pPr>
      <w:r w:rsidRPr="00D66383">
        <w:rPr>
          <w:rFonts w:ascii="Source Sans 3" w:eastAsia="Source Sans 3" w:hAnsi="Source Sans 3" w:cs="Source Sans 3"/>
          <w:sz w:val="22"/>
          <w:szCs w:val="22"/>
          <w:lang w:val="fr-FR"/>
        </w:rPr>
        <w:t>1. Activités prévues</w:t>
      </w:r>
    </w:p>
    <w:tbl>
      <w:tblPr>
        <w:tblW w:w="0" w:type="auto"/>
        <w:tblLook w:val="06A0" w:firstRow="1" w:lastRow="0" w:firstColumn="1" w:lastColumn="0" w:noHBand="1" w:noVBand="1"/>
      </w:tblPr>
      <w:tblGrid>
        <w:gridCol w:w="2878"/>
        <w:gridCol w:w="2876"/>
        <w:gridCol w:w="2876"/>
      </w:tblGrid>
      <w:tr w:rsidR="07D54838" w:rsidRPr="00D66383" w14:paraId="50F748D3" w14:textId="77777777" w:rsidTr="00EA1823">
        <w:trPr>
          <w:trHeight w:val="300"/>
        </w:trPr>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3079C98D" w14:textId="55EE59A1" w:rsidR="07D54838" w:rsidRPr="00D66383" w:rsidRDefault="07D54838" w:rsidP="005A3185">
            <w:pPr>
              <w:spacing w:after="0" w:line="240" w:lineRule="auto"/>
              <w:jc w:val="center"/>
              <w:rPr>
                <w:b/>
                <w:bCs/>
                <w:lang w:val="fr-FR"/>
              </w:rPr>
            </w:pPr>
            <w:r w:rsidRPr="00D66383">
              <w:rPr>
                <w:b/>
                <w:bCs/>
                <w:lang w:val="fr-FR"/>
              </w:rPr>
              <w:t>Activité</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2EC00E83" w14:textId="0E5531DF" w:rsidR="07D54838" w:rsidRPr="00D66383" w:rsidRDefault="07D54838" w:rsidP="005A3185">
            <w:pPr>
              <w:spacing w:after="0" w:line="240" w:lineRule="auto"/>
              <w:jc w:val="center"/>
              <w:rPr>
                <w:b/>
                <w:bCs/>
                <w:lang w:val="fr-FR"/>
              </w:rPr>
            </w:pPr>
            <w:r w:rsidRPr="00D66383">
              <w:rPr>
                <w:b/>
                <w:bCs/>
                <w:lang w:val="fr-FR"/>
              </w:rPr>
              <w:t>Quantité estimée</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664ED3F8" w14:textId="1B734CB5" w:rsidR="07D54838" w:rsidRPr="00D66383" w:rsidRDefault="07D54838" w:rsidP="005A3185">
            <w:pPr>
              <w:spacing w:after="0" w:line="240" w:lineRule="auto"/>
              <w:jc w:val="center"/>
              <w:rPr>
                <w:b/>
                <w:bCs/>
                <w:lang w:val="fr-FR"/>
              </w:rPr>
            </w:pPr>
            <w:r w:rsidRPr="00D66383">
              <w:rPr>
                <w:b/>
                <w:bCs/>
                <w:lang w:val="fr-FR"/>
              </w:rPr>
              <w:t>Période</w:t>
            </w:r>
          </w:p>
        </w:tc>
      </w:tr>
      <w:tr w:rsidR="07D54838" w:rsidRPr="00D66383" w14:paraId="3EED89E4" w14:textId="77777777" w:rsidTr="00EA1823">
        <w:trPr>
          <w:trHeight w:val="600"/>
        </w:trPr>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8585" w14:textId="175D7E8F" w:rsidR="07D54838" w:rsidRPr="00D66383" w:rsidRDefault="07D54838" w:rsidP="0E1E5DFD">
            <w:pPr>
              <w:spacing w:after="0"/>
              <w:jc w:val="center"/>
              <w:rPr>
                <w:i/>
                <w:iCs/>
                <w:color w:val="7F7F7F" w:themeColor="text1" w:themeTint="80"/>
                <w:sz w:val="20"/>
                <w:szCs w:val="20"/>
                <w:lang w:val="fr-FR"/>
              </w:rPr>
            </w:pPr>
          </w:p>
          <w:p w14:paraId="7B4A3912" w14:textId="54D4F499" w:rsidR="0E1E5DFD" w:rsidRPr="00D66383" w:rsidRDefault="0E1E5DFD" w:rsidP="0E1E5DFD">
            <w:pPr>
              <w:spacing w:after="0"/>
              <w:jc w:val="center"/>
              <w:rPr>
                <w:i/>
                <w:iCs/>
                <w:color w:val="7F7F7F" w:themeColor="text1" w:themeTint="80"/>
                <w:sz w:val="18"/>
                <w:szCs w:val="18"/>
                <w:lang w:val="fr-FR"/>
              </w:rPr>
            </w:pPr>
            <w:r w:rsidRPr="00D66383">
              <w:rPr>
                <w:i/>
                <w:iCs/>
                <w:color w:val="7F7F7F" w:themeColor="text1" w:themeTint="80"/>
                <w:sz w:val="20"/>
                <w:szCs w:val="20"/>
                <w:lang w:val="fr-FR"/>
              </w:rPr>
              <w:t>Transformation de taro</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8B679" w14:textId="1651091D" w:rsidR="07D54838" w:rsidRPr="00D66383" w:rsidRDefault="6E86F7E8" w:rsidP="0E1E5DFD">
            <w:pPr>
              <w:spacing w:after="0"/>
              <w:jc w:val="center"/>
              <w:rPr>
                <w:i/>
                <w:iCs/>
                <w:color w:val="7F7F7F" w:themeColor="text1" w:themeTint="80"/>
                <w:sz w:val="18"/>
                <w:szCs w:val="18"/>
                <w:lang w:val="fr-FR"/>
              </w:rPr>
            </w:pPr>
            <w:r w:rsidRPr="00D66383">
              <w:rPr>
                <w:i/>
                <w:iCs/>
                <w:color w:val="7F7F7F" w:themeColor="text1" w:themeTint="80"/>
                <w:sz w:val="20"/>
                <w:szCs w:val="20"/>
                <w:lang w:val="fr-FR"/>
              </w:rPr>
              <w:t>EXEMPLE</w:t>
            </w:r>
          </w:p>
          <w:p w14:paraId="06DCF15E" w14:textId="23139B3F" w:rsidR="0E1E5DFD" w:rsidRPr="00D66383" w:rsidRDefault="0E1E5DFD" w:rsidP="0E1E5DFD">
            <w:pPr>
              <w:spacing w:after="0"/>
              <w:jc w:val="center"/>
              <w:rPr>
                <w:i/>
                <w:iCs/>
                <w:color w:val="7F7F7F" w:themeColor="text1" w:themeTint="80"/>
                <w:sz w:val="18"/>
                <w:szCs w:val="18"/>
                <w:lang w:val="fr-FR"/>
              </w:rPr>
            </w:pPr>
            <w:r w:rsidRPr="00D66383">
              <w:rPr>
                <w:i/>
                <w:iCs/>
                <w:color w:val="7F7F7F" w:themeColor="text1" w:themeTint="80"/>
                <w:sz w:val="20"/>
                <w:szCs w:val="20"/>
                <w:lang w:val="fr-FR"/>
              </w:rPr>
              <w:t>3 tonnes</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CD3B2" w14:textId="0CC1F0CF" w:rsidR="07D54838" w:rsidRPr="00D66383" w:rsidRDefault="07D54838" w:rsidP="0E1E5DFD">
            <w:pPr>
              <w:spacing w:after="0"/>
              <w:jc w:val="center"/>
              <w:rPr>
                <w:i/>
                <w:iCs/>
                <w:color w:val="7F7F7F" w:themeColor="text1" w:themeTint="80"/>
                <w:sz w:val="20"/>
                <w:szCs w:val="20"/>
                <w:lang w:val="fr-FR"/>
              </w:rPr>
            </w:pPr>
          </w:p>
          <w:p w14:paraId="5FB89669" w14:textId="16387217" w:rsidR="0E1E5DFD" w:rsidRPr="00D66383" w:rsidRDefault="0E1E5DFD" w:rsidP="0E1E5DFD">
            <w:pPr>
              <w:spacing w:after="0"/>
              <w:jc w:val="center"/>
              <w:rPr>
                <w:i/>
                <w:iCs/>
                <w:color w:val="7F7F7F" w:themeColor="text1" w:themeTint="80"/>
                <w:sz w:val="18"/>
                <w:szCs w:val="18"/>
                <w:lang w:val="fr-FR"/>
              </w:rPr>
            </w:pPr>
            <w:r w:rsidRPr="00D66383">
              <w:rPr>
                <w:i/>
                <w:iCs/>
                <w:color w:val="7F7F7F" w:themeColor="text1" w:themeTint="80"/>
                <w:sz w:val="20"/>
                <w:szCs w:val="20"/>
                <w:lang w:val="fr-FR"/>
              </w:rPr>
              <w:t>Mars à novembre</w:t>
            </w:r>
          </w:p>
        </w:tc>
      </w:tr>
      <w:tr w:rsidR="00EA1823" w:rsidRPr="00D66383" w14:paraId="3A475054" w14:textId="77777777" w:rsidTr="00EA1823">
        <w:trPr>
          <w:trHeight w:val="300"/>
        </w:trPr>
        <w:sdt>
          <w:sdtPr>
            <w:rPr>
              <w:color w:val="7F7F7F" w:themeColor="text1" w:themeTint="80"/>
              <w:lang w:val="fr-FR"/>
            </w:rPr>
            <w:id w:val="-615452765"/>
            <w:placeholder>
              <w:docPart w:val="18A3FAEF29554F89B325F1469417B1F2"/>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1EEF8" w14:textId="1544F2BE" w:rsidR="00EA1823" w:rsidRPr="00D66383" w:rsidRDefault="00EA1823" w:rsidP="00EA1823">
                <w:pPr>
                  <w:rPr>
                    <w:lang w:val="fr-FR"/>
                  </w:rPr>
                </w:pPr>
                <w:r>
                  <w:rPr>
                    <w:color w:val="7F7F7F" w:themeColor="text1" w:themeTint="80"/>
                    <w:lang w:val="fr-FR"/>
                  </w:rPr>
                  <w:t>Cliquez sur les « … » ou ici pour écrire</w:t>
                </w:r>
              </w:p>
            </w:tc>
          </w:sdtContent>
        </w:sdt>
        <w:sdt>
          <w:sdtPr>
            <w:rPr>
              <w:color w:val="7F7F7F" w:themeColor="text1" w:themeTint="80"/>
              <w:lang w:val="fr-FR"/>
            </w:rPr>
            <w:id w:val="1281680232"/>
            <w:placeholder>
              <w:docPart w:val="70CCD7F1DF2741B9BE3E900270AF65D3"/>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0AA85" w14:textId="15AA17EE" w:rsidR="00EA1823" w:rsidRPr="00D66383" w:rsidRDefault="00EA1823" w:rsidP="00EA1823">
                <w:pPr>
                  <w:rPr>
                    <w:lang w:val="fr-FR"/>
                  </w:rPr>
                </w:pPr>
                <w:r>
                  <w:rPr>
                    <w:color w:val="7F7F7F" w:themeColor="text1" w:themeTint="80"/>
                    <w:lang w:val="fr-FR"/>
                  </w:rPr>
                  <w:t>…</w:t>
                </w:r>
              </w:p>
            </w:tc>
          </w:sdtContent>
        </w:sdt>
        <w:sdt>
          <w:sdtPr>
            <w:rPr>
              <w:color w:val="7F7F7F" w:themeColor="text1" w:themeTint="80"/>
              <w:lang w:val="fr-FR"/>
            </w:rPr>
            <w:id w:val="1883822747"/>
            <w:placeholder>
              <w:docPart w:val="097265D98D3D4AB1AF1D14B1CCD8A72A"/>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1FC2A" w14:textId="67435CE6"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60BC54F" w14:textId="77777777" w:rsidTr="001645E6">
        <w:trPr>
          <w:trHeight w:val="300"/>
        </w:trPr>
        <w:sdt>
          <w:sdtPr>
            <w:rPr>
              <w:color w:val="7F7F7F" w:themeColor="text1" w:themeTint="80"/>
              <w:lang w:val="fr-FR"/>
            </w:rPr>
            <w:id w:val="1554034826"/>
            <w:placeholder>
              <w:docPart w:val="8E2356D087AA405CB94F9D9394D7D75C"/>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EC458" w14:textId="44CF9A92"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259831961"/>
            <w:placeholder>
              <w:docPart w:val="9F76ED10319542B1B208E09B36F29CB7"/>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748AA" w14:textId="72E22D88"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2130155885"/>
            <w:placeholder>
              <w:docPart w:val="059B37F1B7E34674B39D2D86BF09B6A9"/>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F978A" w14:textId="3861969A"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4F2B8F8" w14:textId="77777777" w:rsidTr="001645E6">
        <w:trPr>
          <w:trHeight w:val="300"/>
        </w:trPr>
        <w:sdt>
          <w:sdtPr>
            <w:rPr>
              <w:color w:val="7F7F7F" w:themeColor="text1" w:themeTint="80"/>
              <w:lang w:val="fr-FR"/>
            </w:rPr>
            <w:id w:val="-994723333"/>
            <w:placeholder>
              <w:docPart w:val="D75EBC5EFC02442EA3C701FADDFD9B09"/>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2414" w14:textId="1CC2DFC9"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368679186"/>
            <w:placeholder>
              <w:docPart w:val="77E54CA92A684B26845A7783102A1D2E"/>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21E5" w14:textId="5EA909BC"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54826084"/>
            <w:placeholder>
              <w:docPart w:val="A28DC52AA93F4639B1412F9F02769583"/>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89C75" w14:textId="146F4035"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3AA2A29" w14:textId="77777777" w:rsidTr="001645E6">
        <w:trPr>
          <w:trHeight w:val="300"/>
        </w:trPr>
        <w:sdt>
          <w:sdtPr>
            <w:rPr>
              <w:color w:val="7F7F7F" w:themeColor="text1" w:themeTint="80"/>
              <w:lang w:val="fr-FR"/>
            </w:rPr>
            <w:id w:val="-1883086206"/>
            <w:placeholder>
              <w:docPart w:val="D45419A4CAD84C5095EB7B07C44B7AF0"/>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720D1" w14:textId="37B5AA97"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876657768"/>
            <w:placeholder>
              <w:docPart w:val="E90DA9ECECEA48EF99FCAC24EEAA9FA4"/>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E9CEA" w14:textId="579ED3AB"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356260131"/>
            <w:placeholder>
              <w:docPart w:val="1C7B806296DB4610AF1CF15ED89063D0"/>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85E77" w14:textId="52BEA849"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A6DC24A" w14:textId="77777777" w:rsidTr="001645E6">
        <w:trPr>
          <w:trHeight w:val="300"/>
        </w:trPr>
        <w:sdt>
          <w:sdtPr>
            <w:rPr>
              <w:color w:val="7F7F7F" w:themeColor="text1" w:themeTint="80"/>
              <w:lang w:val="fr-FR"/>
            </w:rPr>
            <w:id w:val="-4285881"/>
            <w:placeholder>
              <w:docPart w:val="E70D8DC0CE8740F8BE7268A552C62498"/>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9E526" w14:textId="7D0BC4FF"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334262273"/>
            <w:placeholder>
              <w:docPart w:val="357F8C73D79F49ED890037B7F428C2F7"/>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7A4F" w14:textId="4B6E5E88"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264835883"/>
            <w:placeholder>
              <w:docPart w:val="C8C121C6B0064444A81B2A57D220C69B"/>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A9473" w14:textId="4F204A2B" w:rsidR="00EA1823" w:rsidRPr="00D66383" w:rsidRDefault="00EA1823" w:rsidP="00EA1823">
                <w:pPr>
                  <w:rPr>
                    <w:lang w:val="fr-FR"/>
                  </w:rPr>
                </w:pPr>
                <w:r w:rsidRPr="00757AF9">
                  <w:rPr>
                    <w:color w:val="7F7F7F" w:themeColor="text1" w:themeTint="80"/>
                    <w:lang w:val="fr-FR"/>
                  </w:rPr>
                  <w:t>…</w:t>
                </w:r>
              </w:p>
            </w:tc>
          </w:sdtContent>
        </w:sdt>
      </w:tr>
      <w:tr w:rsidR="00EA1823" w:rsidRPr="00D66383" w14:paraId="4AF4E87C" w14:textId="77777777" w:rsidTr="001645E6">
        <w:trPr>
          <w:trHeight w:val="300"/>
        </w:trPr>
        <w:sdt>
          <w:sdtPr>
            <w:rPr>
              <w:color w:val="7F7F7F" w:themeColor="text1" w:themeTint="80"/>
              <w:lang w:val="fr-FR"/>
            </w:rPr>
            <w:id w:val="-309335450"/>
            <w:placeholder>
              <w:docPart w:val="175960B0489C4735980436EFCA8005B7"/>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9FC4F" w14:textId="5DCB424A"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2057692948"/>
            <w:placeholder>
              <w:docPart w:val="8F5967465A5444A9BD647FD0ABA20AA6"/>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2BD70" w14:textId="2B35C892"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17977156"/>
            <w:placeholder>
              <w:docPart w:val="01E07CF6A00149E5BA02901FB843D25C"/>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01DB7" w14:textId="17FA0AB1" w:rsidR="00EA1823" w:rsidRPr="00D66383" w:rsidRDefault="00EA1823" w:rsidP="00EA1823">
                <w:pPr>
                  <w:rPr>
                    <w:lang w:val="fr-FR"/>
                  </w:rPr>
                </w:pPr>
                <w:r w:rsidRPr="00757AF9">
                  <w:rPr>
                    <w:color w:val="7F7F7F" w:themeColor="text1" w:themeTint="80"/>
                    <w:lang w:val="fr-FR"/>
                  </w:rPr>
                  <w:t>…</w:t>
                </w:r>
              </w:p>
            </w:tc>
          </w:sdtContent>
        </w:sdt>
      </w:tr>
      <w:tr w:rsidR="00EA1823" w:rsidRPr="00D66383" w14:paraId="24FB7CC5" w14:textId="77777777" w:rsidTr="001645E6">
        <w:trPr>
          <w:trHeight w:val="300"/>
        </w:trPr>
        <w:sdt>
          <w:sdtPr>
            <w:rPr>
              <w:color w:val="7F7F7F" w:themeColor="text1" w:themeTint="80"/>
              <w:lang w:val="fr-FR"/>
            </w:rPr>
            <w:id w:val="481124162"/>
            <w:placeholder>
              <w:docPart w:val="3871788ADF51442CBC90E1128AE6B6DE"/>
            </w:placeholder>
            <w:showingPlcHdr/>
            <w:text/>
          </w:sdtPr>
          <w:sdtContent>
            <w:tc>
              <w:tcPr>
                <w:tcW w:w="2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1181" w14:textId="67339CF4"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775286201"/>
            <w:placeholder>
              <w:docPart w:val="A97DC02B952D4D188D43BFEB9DEFD2A7"/>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E89C" w14:textId="23869DC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95329230"/>
            <w:placeholder>
              <w:docPart w:val="18B71C84B61047A4AEFE03FC0EAD1471"/>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7640F" w14:textId="1E0036B9"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C4BD007" w14:textId="77777777" w:rsidTr="001645E6">
        <w:trPr>
          <w:trHeight w:val="300"/>
        </w:trPr>
        <w:sdt>
          <w:sdtPr>
            <w:rPr>
              <w:color w:val="7F7F7F" w:themeColor="text1" w:themeTint="80"/>
              <w:lang w:val="fr-FR"/>
            </w:rPr>
            <w:id w:val="1653876770"/>
            <w:placeholder>
              <w:docPart w:val="B34BFAB2D2D54844885E78F361ACD1BB"/>
            </w:placeholder>
            <w:showingPlcHdr/>
            <w:text/>
          </w:sdtPr>
          <w:sdtContent>
            <w:tc>
              <w:tcPr>
                <w:tcW w:w="2878" w:type="dxa"/>
                <w:tcBorders>
                  <w:top w:val="single" w:sz="4" w:space="0" w:color="000000" w:themeColor="text1"/>
                  <w:left w:val="single" w:sz="4" w:space="0" w:color="000000" w:themeColor="text1"/>
                  <w:bottom w:val="single" w:sz="4" w:space="0" w:color="auto"/>
                  <w:right w:val="single" w:sz="4" w:space="0" w:color="000000" w:themeColor="text1"/>
                </w:tcBorders>
              </w:tcPr>
              <w:p w14:paraId="18BF580B" w14:textId="7881E177"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967204194"/>
            <w:placeholder>
              <w:docPart w:val="1A850F134CDB41DA97A79EE0FAF8B854"/>
            </w:placeholder>
            <w:showingPlcHdr/>
            <w:text/>
          </w:sdtPr>
          <w:sdtContent>
            <w:tc>
              <w:tcPr>
                <w:tcW w:w="2876" w:type="dxa"/>
                <w:tcBorders>
                  <w:top w:val="single" w:sz="4" w:space="0" w:color="000000" w:themeColor="text1"/>
                  <w:left w:val="single" w:sz="4" w:space="0" w:color="000000" w:themeColor="text1"/>
                  <w:bottom w:val="single" w:sz="4" w:space="0" w:color="auto"/>
                  <w:right w:val="single" w:sz="4" w:space="0" w:color="000000" w:themeColor="text1"/>
                </w:tcBorders>
              </w:tcPr>
              <w:p w14:paraId="4B0ECCC9" w14:textId="71601E3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618424470"/>
            <w:placeholder>
              <w:docPart w:val="647B1D093D8D420DAF0270D886794C55"/>
            </w:placeholder>
            <w:showingPlcHdr/>
            <w:text/>
          </w:sdtPr>
          <w:sdtContent>
            <w:tc>
              <w:tcPr>
                <w:tcW w:w="2876" w:type="dxa"/>
                <w:tcBorders>
                  <w:top w:val="single" w:sz="4" w:space="0" w:color="000000" w:themeColor="text1"/>
                  <w:left w:val="single" w:sz="4" w:space="0" w:color="000000" w:themeColor="text1"/>
                  <w:bottom w:val="single" w:sz="4" w:space="0" w:color="auto"/>
                  <w:right w:val="single" w:sz="4" w:space="0" w:color="000000" w:themeColor="text1"/>
                </w:tcBorders>
              </w:tcPr>
              <w:p w14:paraId="426EB3F5" w14:textId="55EF7250" w:rsidR="00EA1823" w:rsidRPr="00D66383" w:rsidRDefault="00EA1823" w:rsidP="00EA1823">
                <w:pPr>
                  <w:rPr>
                    <w:lang w:val="fr-FR"/>
                  </w:rPr>
                </w:pPr>
                <w:r w:rsidRPr="00757AF9">
                  <w:rPr>
                    <w:color w:val="7F7F7F" w:themeColor="text1" w:themeTint="80"/>
                    <w:lang w:val="fr-FR"/>
                  </w:rPr>
                  <w:t>…</w:t>
                </w:r>
              </w:p>
            </w:tc>
          </w:sdtContent>
        </w:sdt>
      </w:tr>
      <w:tr w:rsidR="00EA1823" w:rsidRPr="00D66383" w14:paraId="206A879D" w14:textId="77777777" w:rsidTr="001645E6">
        <w:trPr>
          <w:trHeight w:val="300"/>
        </w:trPr>
        <w:sdt>
          <w:sdtPr>
            <w:rPr>
              <w:color w:val="7F7F7F" w:themeColor="text1" w:themeTint="80"/>
              <w:lang w:val="fr-FR"/>
            </w:rPr>
            <w:id w:val="1759863948"/>
            <w:placeholder>
              <w:docPart w:val="B4161D10DB634D77A08A3101E0C29D90"/>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39DE48E8" w14:textId="5C2A2319"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956090332"/>
            <w:placeholder>
              <w:docPart w:val="6A1374C7433940BE9FA98138A8CD4C2B"/>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223EDEB0" w14:textId="0142AC6E"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88517912"/>
            <w:placeholder>
              <w:docPart w:val="0741E2C5986E430B8466310C701FB202"/>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7B7B5D08" w14:textId="62D7CD3C"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C17AD73" w14:textId="77777777" w:rsidTr="001645E6">
        <w:trPr>
          <w:trHeight w:val="300"/>
        </w:trPr>
        <w:sdt>
          <w:sdtPr>
            <w:rPr>
              <w:color w:val="7F7F7F" w:themeColor="text1" w:themeTint="80"/>
              <w:lang w:val="fr-FR"/>
            </w:rPr>
            <w:id w:val="450373821"/>
            <w:placeholder>
              <w:docPart w:val="0C9605B378C04F55926A856F1CE8B692"/>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59CAB16C" w14:textId="195335C7"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2021893716"/>
            <w:placeholder>
              <w:docPart w:val="A72CC3D8748D41C28CF5D29575EAAABC"/>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500555A0" w14:textId="1C2D321D"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465971577"/>
            <w:placeholder>
              <w:docPart w:val="9B45AEF0B2BA407C8C07168FB62CE248"/>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77B2A959" w14:textId="3A183CC7" w:rsidR="00EA1823" w:rsidRPr="00D66383" w:rsidRDefault="00EA1823" w:rsidP="00EA1823">
                <w:pPr>
                  <w:rPr>
                    <w:lang w:val="fr-FR"/>
                  </w:rPr>
                </w:pPr>
                <w:r w:rsidRPr="00757AF9">
                  <w:rPr>
                    <w:color w:val="7F7F7F" w:themeColor="text1" w:themeTint="80"/>
                    <w:lang w:val="fr-FR"/>
                  </w:rPr>
                  <w:t>…</w:t>
                </w:r>
              </w:p>
            </w:tc>
          </w:sdtContent>
        </w:sdt>
      </w:tr>
      <w:tr w:rsidR="00EA1823" w:rsidRPr="00D66383" w14:paraId="33EB174C" w14:textId="77777777" w:rsidTr="001645E6">
        <w:trPr>
          <w:trHeight w:val="300"/>
        </w:trPr>
        <w:sdt>
          <w:sdtPr>
            <w:rPr>
              <w:color w:val="7F7F7F" w:themeColor="text1" w:themeTint="80"/>
              <w:lang w:val="fr-FR"/>
            </w:rPr>
            <w:id w:val="-1185359723"/>
            <w:placeholder>
              <w:docPart w:val="108D8EDADC52480DB9D8821CAA3852AE"/>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6DF32352" w14:textId="1DB09405"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219638808"/>
            <w:placeholder>
              <w:docPart w:val="3B1771BE1403471DB60B421B6F3C6889"/>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239EF801" w14:textId="12CF114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714699355"/>
            <w:placeholder>
              <w:docPart w:val="D0207CCB4EB24AED954DBF9CBCF70BAF"/>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249CF18B" w14:textId="308BE00B" w:rsidR="00EA1823" w:rsidRPr="00D66383" w:rsidRDefault="00EA1823" w:rsidP="00EA1823">
                <w:pPr>
                  <w:rPr>
                    <w:lang w:val="fr-FR"/>
                  </w:rPr>
                </w:pPr>
                <w:r w:rsidRPr="00757AF9">
                  <w:rPr>
                    <w:color w:val="7F7F7F" w:themeColor="text1" w:themeTint="80"/>
                    <w:lang w:val="fr-FR"/>
                  </w:rPr>
                  <w:t>…</w:t>
                </w:r>
              </w:p>
            </w:tc>
          </w:sdtContent>
        </w:sdt>
      </w:tr>
      <w:tr w:rsidR="00EA1823" w:rsidRPr="00D66383" w14:paraId="472E3E6E" w14:textId="77777777" w:rsidTr="001645E6">
        <w:trPr>
          <w:trHeight w:val="300"/>
        </w:trPr>
        <w:sdt>
          <w:sdtPr>
            <w:rPr>
              <w:color w:val="7F7F7F" w:themeColor="text1" w:themeTint="80"/>
              <w:lang w:val="fr-FR"/>
            </w:rPr>
            <w:id w:val="-894194464"/>
            <w:placeholder>
              <w:docPart w:val="831B8733E96A4A09B080374E68CD7375"/>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0C871FF8" w14:textId="3855BB92"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755550861"/>
            <w:placeholder>
              <w:docPart w:val="F7BA473827F546ECAA9A5DE137CE01C4"/>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36E226CA" w14:textId="245DC9C5"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863099425"/>
            <w:placeholder>
              <w:docPart w:val="EEAEDC23F94F49829252B00780D267A3"/>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1CF6E7FB" w14:textId="404663EB"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8444E84" w14:textId="77777777" w:rsidTr="001645E6">
        <w:trPr>
          <w:trHeight w:val="300"/>
        </w:trPr>
        <w:sdt>
          <w:sdtPr>
            <w:rPr>
              <w:color w:val="7F7F7F" w:themeColor="text1" w:themeTint="80"/>
              <w:lang w:val="fr-FR"/>
            </w:rPr>
            <w:id w:val="482198413"/>
            <w:placeholder>
              <w:docPart w:val="7453F26BB1EC4709A54EBDD083B1A2E8"/>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4D6C540F" w14:textId="33534965"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885317274"/>
            <w:placeholder>
              <w:docPart w:val="6DB0A6B6C7E94904B771A7CD53B5BA90"/>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4FE1AAA0" w14:textId="1B4F869F"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342742939"/>
            <w:placeholder>
              <w:docPart w:val="05EC1AED7FB34972835AABEA401B81BD"/>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1F5B9A89" w14:textId="5C99E023" w:rsidR="00EA1823" w:rsidRPr="00D66383" w:rsidRDefault="00EA1823" w:rsidP="00EA1823">
                <w:pPr>
                  <w:rPr>
                    <w:lang w:val="fr-FR"/>
                  </w:rPr>
                </w:pPr>
                <w:r w:rsidRPr="00757AF9">
                  <w:rPr>
                    <w:color w:val="7F7F7F" w:themeColor="text1" w:themeTint="80"/>
                    <w:lang w:val="fr-FR"/>
                  </w:rPr>
                  <w:t>…</w:t>
                </w:r>
              </w:p>
            </w:tc>
          </w:sdtContent>
        </w:sdt>
      </w:tr>
      <w:tr w:rsidR="00EA1823" w:rsidRPr="00D66383" w14:paraId="71EC8A14" w14:textId="77777777" w:rsidTr="001645E6">
        <w:trPr>
          <w:trHeight w:val="300"/>
        </w:trPr>
        <w:sdt>
          <w:sdtPr>
            <w:rPr>
              <w:color w:val="7F7F7F" w:themeColor="text1" w:themeTint="80"/>
              <w:lang w:val="fr-FR"/>
            </w:rPr>
            <w:id w:val="-2021846175"/>
            <w:placeholder>
              <w:docPart w:val="68C78C89274B48ADBE2B3C0AC2CDB5E4"/>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0FEF3323" w14:textId="627D8F72"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109388602"/>
            <w:placeholder>
              <w:docPart w:val="6AABCA6DA48849B58AAA57718965578A"/>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66897751" w14:textId="242F2FA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38491352"/>
            <w:placeholder>
              <w:docPart w:val="B45C77AFEF7745C7B4DD6B18149095E4"/>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42B341B5" w14:textId="1B826310" w:rsidR="00EA1823" w:rsidRPr="00D66383" w:rsidRDefault="00EA1823" w:rsidP="00EA1823">
                <w:pPr>
                  <w:rPr>
                    <w:lang w:val="fr-FR"/>
                  </w:rPr>
                </w:pPr>
                <w:r w:rsidRPr="00757AF9">
                  <w:rPr>
                    <w:color w:val="7F7F7F" w:themeColor="text1" w:themeTint="80"/>
                    <w:lang w:val="fr-FR"/>
                  </w:rPr>
                  <w:t>…</w:t>
                </w:r>
              </w:p>
            </w:tc>
          </w:sdtContent>
        </w:sdt>
      </w:tr>
      <w:tr w:rsidR="00EA1823" w:rsidRPr="00D66383" w14:paraId="4B8AE19E" w14:textId="77777777" w:rsidTr="001645E6">
        <w:trPr>
          <w:trHeight w:val="300"/>
        </w:trPr>
        <w:sdt>
          <w:sdtPr>
            <w:rPr>
              <w:color w:val="7F7F7F" w:themeColor="text1" w:themeTint="80"/>
              <w:lang w:val="fr-FR"/>
            </w:rPr>
            <w:id w:val="1260409475"/>
            <w:placeholder>
              <w:docPart w:val="0A99D1BEF8814E57A9FCC23D131B3434"/>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576DB491" w14:textId="59D11B20"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213586709"/>
            <w:placeholder>
              <w:docPart w:val="7C218381CDB54874849F74172AF805E6"/>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26B50AF3" w14:textId="284E0797"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459382842"/>
            <w:placeholder>
              <w:docPart w:val="3803FDFCCB8C469B9109C7DD1D00EA9C"/>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0A71D1D0" w14:textId="179E8B9B"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10C0856" w14:textId="77777777" w:rsidTr="001645E6">
        <w:trPr>
          <w:trHeight w:val="300"/>
        </w:trPr>
        <w:sdt>
          <w:sdtPr>
            <w:rPr>
              <w:color w:val="7F7F7F" w:themeColor="text1" w:themeTint="80"/>
              <w:lang w:val="fr-FR"/>
            </w:rPr>
            <w:id w:val="-708266040"/>
            <w:placeholder>
              <w:docPart w:val="C21A04EC254148ACA42796F2A89546FE"/>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48A53B21" w14:textId="73661764"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890925482"/>
            <w:placeholder>
              <w:docPart w:val="4F42AB0D8F7145A083CF210227AA2994"/>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05DA31EA" w14:textId="242D6300"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2068943673"/>
            <w:placeholder>
              <w:docPart w:val="22F4CEA071A9470E92A11F2E360868BC"/>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1EB99814" w14:textId="3075CFCA"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F4C1286" w14:textId="77777777" w:rsidTr="001645E6">
        <w:trPr>
          <w:trHeight w:val="300"/>
        </w:trPr>
        <w:sdt>
          <w:sdtPr>
            <w:rPr>
              <w:color w:val="7F7F7F" w:themeColor="text1" w:themeTint="80"/>
              <w:lang w:val="fr-FR"/>
            </w:rPr>
            <w:id w:val="-1884559736"/>
            <w:placeholder>
              <w:docPart w:val="26E550BD3C1F45209D69B62BEA656E1A"/>
            </w:placeholder>
            <w:showingPlcHdr/>
            <w:text/>
          </w:sdtPr>
          <w:sdtContent>
            <w:tc>
              <w:tcPr>
                <w:tcW w:w="2878" w:type="dxa"/>
                <w:tcBorders>
                  <w:top w:val="single" w:sz="4" w:space="0" w:color="auto"/>
                  <w:left w:val="single" w:sz="4" w:space="0" w:color="auto"/>
                  <w:bottom w:val="single" w:sz="4" w:space="0" w:color="auto"/>
                  <w:right w:val="single" w:sz="4" w:space="0" w:color="auto"/>
                </w:tcBorders>
              </w:tcPr>
              <w:p w14:paraId="47477528" w14:textId="2C818205"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021595276"/>
            <w:placeholder>
              <w:docPart w:val="5D79842A0D324D4584965DCE394143A9"/>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58807A71" w14:textId="55B835A0"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334216981"/>
            <w:placeholder>
              <w:docPart w:val="B1CE518493AE4F1CA2FA25B814C3D27C"/>
            </w:placeholder>
            <w:showingPlcHdr/>
            <w:text/>
          </w:sdtPr>
          <w:sdtContent>
            <w:tc>
              <w:tcPr>
                <w:tcW w:w="2876" w:type="dxa"/>
                <w:tcBorders>
                  <w:top w:val="single" w:sz="4" w:space="0" w:color="auto"/>
                  <w:left w:val="single" w:sz="4" w:space="0" w:color="auto"/>
                  <w:bottom w:val="single" w:sz="4" w:space="0" w:color="auto"/>
                  <w:right w:val="single" w:sz="4" w:space="0" w:color="auto"/>
                </w:tcBorders>
              </w:tcPr>
              <w:p w14:paraId="4F382884" w14:textId="356003B0" w:rsidR="00EA1823" w:rsidRPr="00D66383" w:rsidRDefault="00EA1823" w:rsidP="00EA1823">
                <w:pPr>
                  <w:rPr>
                    <w:lang w:val="fr-FR"/>
                  </w:rPr>
                </w:pPr>
                <w:r w:rsidRPr="00757AF9">
                  <w:rPr>
                    <w:color w:val="7F7F7F" w:themeColor="text1" w:themeTint="80"/>
                    <w:lang w:val="fr-FR"/>
                  </w:rPr>
                  <w:t>…</w:t>
                </w:r>
              </w:p>
            </w:tc>
          </w:sdtContent>
        </w:sdt>
      </w:tr>
    </w:tbl>
    <w:p w14:paraId="548A2037" w14:textId="6A014ECA" w:rsidR="005A3185" w:rsidRPr="00D66383" w:rsidRDefault="005A3185" w:rsidP="005A3185">
      <w:pPr>
        <w:rPr>
          <w:lang w:val="fr-FR"/>
        </w:rPr>
      </w:pPr>
    </w:p>
    <w:p w14:paraId="3BCABFBF" w14:textId="42414332" w:rsidR="006358C5" w:rsidRPr="00D66383" w:rsidRDefault="005A3185" w:rsidP="07D54838">
      <w:pPr>
        <w:pStyle w:val="Titre2"/>
        <w:rPr>
          <w:lang w:val="fr-FR"/>
        </w:rPr>
      </w:pPr>
      <w:r w:rsidRPr="00D66383">
        <w:rPr>
          <w:rFonts w:ascii="Source Sans 3" w:eastAsia="Source Sans 3" w:hAnsi="Source Sans 3" w:cs="Source Sans 3"/>
          <w:sz w:val="22"/>
          <w:szCs w:val="22"/>
          <w:lang w:val="fr-FR"/>
        </w:rPr>
        <w:t xml:space="preserve">2. </w:t>
      </w:r>
      <w:r w:rsidR="77DC1FCD" w:rsidRPr="00D66383">
        <w:rPr>
          <w:rFonts w:ascii="Source Sans 3" w:eastAsia="Source Sans 3" w:hAnsi="Source Sans 3" w:cs="Source Sans 3"/>
          <w:sz w:val="22"/>
          <w:szCs w:val="22"/>
          <w:lang w:val="fr-FR"/>
        </w:rPr>
        <w:t>Débouchés envisagés</w:t>
      </w:r>
    </w:p>
    <w:tbl>
      <w:tblPr>
        <w:tblW w:w="0" w:type="auto"/>
        <w:tblLook w:val="06A0" w:firstRow="1" w:lastRow="0" w:firstColumn="1" w:lastColumn="0" w:noHBand="1" w:noVBand="1"/>
      </w:tblPr>
      <w:tblGrid>
        <w:gridCol w:w="2877"/>
        <w:gridCol w:w="2877"/>
        <w:gridCol w:w="2876"/>
      </w:tblGrid>
      <w:tr w:rsidR="07D54838" w:rsidRPr="00D66383" w14:paraId="6DA93B86" w14:textId="77777777" w:rsidTr="00EA1823">
        <w:trPr>
          <w:trHeight w:val="300"/>
        </w:trPr>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4A67DCA5" w14:textId="273581CC" w:rsidR="07D54838" w:rsidRPr="00D66383" w:rsidRDefault="07D54838" w:rsidP="005A3185">
            <w:pPr>
              <w:spacing w:after="0" w:line="240" w:lineRule="auto"/>
              <w:jc w:val="center"/>
              <w:rPr>
                <w:b/>
                <w:bCs/>
                <w:lang w:val="fr-FR"/>
              </w:rPr>
            </w:pPr>
            <w:r w:rsidRPr="00D66383">
              <w:rPr>
                <w:b/>
                <w:bCs/>
                <w:lang w:val="fr-FR"/>
              </w:rPr>
              <w:t>Client / débouché</w:t>
            </w:r>
          </w:p>
        </w:tc>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7F0EF340" w14:textId="1CCCEE67" w:rsidR="07D54838" w:rsidRPr="00D66383" w:rsidRDefault="07D54838" w:rsidP="005A3185">
            <w:pPr>
              <w:spacing w:after="0" w:line="240" w:lineRule="auto"/>
              <w:jc w:val="center"/>
              <w:rPr>
                <w:b/>
                <w:bCs/>
                <w:lang w:val="fr-FR"/>
              </w:rPr>
            </w:pPr>
            <w:r w:rsidRPr="00D66383">
              <w:rPr>
                <w:b/>
                <w:bCs/>
                <w:lang w:val="fr-FR"/>
              </w:rPr>
              <w:t>Produit concerné</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454ED119" w14:textId="1625263F" w:rsidR="07D54838" w:rsidRPr="00D66383" w:rsidRDefault="07D54838" w:rsidP="005A3185">
            <w:pPr>
              <w:spacing w:after="0" w:line="240" w:lineRule="auto"/>
              <w:jc w:val="center"/>
              <w:rPr>
                <w:b/>
                <w:bCs/>
                <w:lang w:val="fr-FR"/>
              </w:rPr>
            </w:pPr>
            <w:r w:rsidRPr="00D66383">
              <w:rPr>
                <w:b/>
                <w:bCs/>
                <w:lang w:val="fr-FR"/>
              </w:rPr>
              <w:t>Volume estimé</w:t>
            </w:r>
          </w:p>
        </w:tc>
      </w:tr>
      <w:tr w:rsidR="07D54838" w:rsidRPr="00D66383" w14:paraId="3F5A27C8" w14:textId="77777777" w:rsidTr="00EA1823">
        <w:trPr>
          <w:trHeight w:val="300"/>
        </w:trPr>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E4C349" w14:textId="4FD76425" w:rsidR="6F94EAFA" w:rsidRPr="00D66383" w:rsidRDefault="102D7561"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C</w:t>
            </w:r>
            <w:r w:rsidR="07D54838" w:rsidRPr="00D66383">
              <w:rPr>
                <w:i/>
                <w:iCs/>
                <w:color w:val="7F7F7F" w:themeColor="text1" w:themeTint="80"/>
                <w:sz w:val="20"/>
                <w:szCs w:val="20"/>
                <w:lang w:val="fr-FR"/>
              </w:rPr>
              <w:t>antine communale</w:t>
            </w:r>
            <w:r w:rsidR="4DCDFEC2" w:rsidRPr="00D66383">
              <w:rPr>
                <w:i/>
                <w:iCs/>
                <w:color w:val="7F7F7F" w:themeColor="text1" w:themeTint="80"/>
                <w:sz w:val="20"/>
                <w:szCs w:val="20"/>
                <w:lang w:val="fr-FR"/>
              </w:rPr>
              <w:t xml:space="preserve"> de Paea</w:t>
            </w:r>
          </w:p>
        </w:tc>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84968B" w14:textId="272C0D55" w:rsidR="4DCDFEC2" w:rsidRPr="00D66383" w:rsidRDefault="4DCDFEC2"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EXEMPLE</w:t>
            </w:r>
          </w:p>
          <w:p w14:paraId="5808B7DB" w14:textId="77887171" w:rsidR="07D54838" w:rsidRPr="00D66383" w:rsidRDefault="07D5483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Taro</w:t>
            </w:r>
            <w:r w:rsidR="3F4D64FD" w:rsidRPr="00D66383">
              <w:rPr>
                <w:i/>
                <w:iCs/>
                <w:color w:val="7F7F7F" w:themeColor="text1" w:themeTint="80"/>
                <w:sz w:val="20"/>
                <w:szCs w:val="20"/>
                <w:lang w:val="fr-FR"/>
              </w:rPr>
              <w:t xml:space="preserve"> découpé</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EDEFD8" w14:textId="5FC19B4E" w:rsidR="07D54838" w:rsidRPr="00D66383" w:rsidRDefault="07D5483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1 tonne</w:t>
            </w:r>
          </w:p>
        </w:tc>
      </w:tr>
      <w:tr w:rsidR="00EA1823" w:rsidRPr="00D66383" w14:paraId="04464A9A" w14:textId="77777777" w:rsidTr="00EA1823">
        <w:trPr>
          <w:trHeight w:val="480"/>
        </w:trPr>
        <w:sdt>
          <w:sdtPr>
            <w:rPr>
              <w:color w:val="7F7F7F" w:themeColor="text1" w:themeTint="80"/>
              <w:lang w:val="fr-FR"/>
            </w:rPr>
            <w:id w:val="357013748"/>
            <w:placeholder>
              <w:docPart w:val="28B343E7F5BC42AC81D942EC70366C4D"/>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04A5A" w14:textId="62B5E134" w:rsidR="00EA1823" w:rsidRPr="00D66383" w:rsidRDefault="00EA1823" w:rsidP="00EA1823">
                <w:pPr>
                  <w:spacing w:after="0"/>
                  <w:rPr>
                    <w:lang w:val="fr-FR"/>
                  </w:rPr>
                </w:pPr>
                <w:r>
                  <w:rPr>
                    <w:color w:val="7F7F7F" w:themeColor="text1" w:themeTint="80"/>
                    <w:lang w:val="fr-FR"/>
                  </w:rPr>
                  <w:t>Cliquez sur les « … » ou ici pour écrire</w:t>
                </w:r>
              </w:p>
            </w:tc>
          </w:sdtContent>
        </w:sdt>
        <w:sdt>
          <w:sdtPr>
            <w:rPr>
              <w:color w:val="7F7F7F" w:themeColor="text1" w:themeTint="80"/>
              <w:lang w:val="fr-FR"/>
            </w:rPr>
            <w:id w:val="779838991"/>
            <w:placeholder>
              <w:docPart w:val="14260A4068794404863AB40082DF05AE"/>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81A48" w14:textId="06EE4078" w:rsidR="00EA1823" w:rsidRPr="00D66383" w:rsidRDefault="00EA1823" w:rsidP="00EA1823">
                <w:pPr>
                  <w:spacing w:after="0"/>
                  <w:rPr>
                    <w:lang w:val="fr-FR"/>
                  </w:rPr>
                </w:pPr>
                <w:r>
                  <w:rPr>
                    <w:color w:val="7F7F7F" w:themeColor="text1" w:themeTint="80"/>
                    <w:lang w:val="fr-FR"/>
                  </w:rPr>
                  <w:t>…</w:t>
                </w:r>
              </w:p>
            </w:tc>
          </w:sdtContent>
        </w:sdt>
        <w:sdt>
          <w:sdtPr>
            <w:rPr>
              <w:color w:val="7F7F7F" w:themeColor="text1" w:themeTint="80"/>
              <w:lang w:val="fr-FR"/>
            </w:rPr>
            <w:id w:val="-1232158605"/>
            <w:placeholder>
              <w:docPart w:val="3204BE8B4C9844BF9247B91F91C72E8E"/>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9ACE" w14:textId="0FC1AC5A" w:rsidR="00EA1823" w:rsidRPr="00D66383" w:rsidRDefault="00EA1823" w:rsidP="00EA1823">
                <w:pPr>
                  <w:spacing w:after="0"/>
                  <w:rPr>
                    <w:lang w:val="fr-FR"/>
                  </w:rPr>
                </w:pPr>
                <w:r w:rsidRPr="00757AF9">
                  <w:rPr>
                    <w:color w:val="7F7F7F" w:themeColor="text1" w:themeTint="80"/>
                    <w:lang w:val="fr-FR"/>
                  </w:rPr>
                  <w:t>…</w:t>
                </w:r>
              </w:p>
            </w:tc>
          </w:sdtContent>
        </w:sdt>
      </w:tr>
      <w:tr w:rsidR="00EA1823" w:rsidRPr="00D66383" w14:paraId="7569C161" w14:textId="77777777" w:rsidTr="00EA1823">
        <w:trPr>
          <w:trHeight w:val="300"/>
        </w:trPr>
        <w:sdt>
          <w:sdtPr>
            <w:rPr>
              <w:color w:val="7F7F7F" w:themeColor="text1" w:themeTint="80"/>
              <w:lang w:val="fr-FR"/>
            </w:rPr>
            <w:id w:val="1963609655"/>
            <w:placeholder>
              <w:docPart w:val="DB293DB4CDC047A59905A85773F356C7"/>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D4A6" w14:textId="1E92630E"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76270107"/>
            <w:placeholder>
              <w:docPart w:val="9D8816B7FD5746AF9939C1A7206AB298"/>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4645" w14:textId="16A92985"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858395259"/>
            <w:placeholder>
              <w:docPart w:val="A8995132E1C8475086C42CFDE21EFB05"/>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AA660" w14:textId="0ECF0760" w:rsidR="00EA1823" w:rsidRPr="00D66383" w:rsidRDefault="00EA1823" w:rsidP="00EA1823">
                <w:pPr>
                  <w:rPr>
                    <w:lang w:val="fr-FR"/>
                  </w:rPr>
                </w:pPr>
                <w:r w:rsidRPr="00757AF9">
                  <w:rPr>
                    <w:color w:val="7F7F7F" w:themeColor="text1" w:themeTint="80"/>
                    <w:lang w:val="fr-FR"/>
                  </w:rPr>
                  <w:t>…</w:t>
                </w:r>
              </w:p>
            </w:tc>
          </w:sdtContent>
        </w:sdt>
      </w:tr>
      <w:tr w:rsidR="00EA1823" w:rsidRPr="00D66383" w14:paraId="785AC574" w14:textId="77777777" w:rsidTr="00EA1823">
        <w:trPr>
          <w:trHeight w:val="300"/>
        </w:trPr>
        <w:sdt>
          <w:sdtPr>
            <w:rPr>
              <w:color w:val="7F7F7F" w:themeColor="text1" w:themeTint="80"/>
              <w:lang w:val="fr-FR"/>
            </w:rPr>
            <w:id w:val="1129979096"/>
            <w:placeholder>
              <w:docPart w:val="1596F2E81694405BBC77F3427EDB4FF4"/>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447DA" w14:textId="3E59ED71"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740179688"/>
            <w:placeholder>
              <w:docPart w:val="6FEEC0AE956F46FAB135F1D26054EF7A"/>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4022" w14:textId="36C3BF3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716712795"/>
            <w:placeholder>
              <w:docPart w:val="3468B83A6ADD4617BB5C93E4A91D1BA7"/>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30781" w14:textId="73A67FA5" w:rsidR="00EA1823" w:rsidRPr="00D66383" w:rsidRDefault="00EA1823" w:rsidP="00EA1823">
                <w:pPr>
                  <w:rPr>
                    <w:lang w:val="fr-FR"/>
                  </w:rPr>
                </w:pPr>
                <w:r w:rsidRPr="00757AF9">
                  <w:rPr>
                    <w:color w:val="7F7F7F" w:themeColor="text1" w:themeTint="80"/>
                    <w:lang w:val="fr-FR"/>
                  </w:rPr>
                  <w:t>…</w:t>
                </w:r>
              </w:p>
            </w:tc>
          </w:sdtContent>
        </w:sdt>
      </w:tr>
      <w:tr w:rsidR="00EA1823" w:rsidRPr="00D66383" w14:paraId="79214F8E" w14:textId="77777777" w:rsidTr="00EA1823">
        <w:trPr>
          <w:trHeight w:val="300"/>
        </w:trPr>
        <w:sdt>
          <w:sdtPr>
            <w:rPr>
              <w:color w:val="7F7F7F" w:themeColor="text1" w:themeTint="80"/>
              <w:lang w:val="fr-FR"/>
            </w:rPr>
            <w:id w:val="-2091763444"/>
            <w:placeholder>
              <w:docPart w:val="87540D863C9248FC9B7736F078FB8555"/>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CA6ED" w14:textId="5891AA97"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882166134"/>
            <w:placeholder>
              <w:docPart w:val="2FE761DC7EF145CE8AB87D34E6352D50"/>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0A14" w14:textId="588D7FF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421015796"/>
            <w:placeholder>
              <w:docPart w:val="65D3D7D057C74C0BBC459439748368E6"/>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2AB51" w14:textId="2AA4FDDB" w:rsidR="00EA1823" w:rsidRPr="00D66383" w:rsidRDefault="00EA1823" w:rsidP="00EA1823">
                <w:pPr>
                  <w:rPr>
                    <w:lang w:val="fr-FR"/>
                  </w:rPr>
                </w:pPr>
                <w:r w:rsidRPr="00757AF9">
                  <w:rPr>
                    <w:color w:val="7F7F7F" w:themeColor="text1" w:themeTint="80"/>
                    <w:lang w:val="fr-FR"/>
                  </w:rPr>
                  <w:t>…</w:t>
                </w:r>
              </w:p>
            </w:tc>
          </w:sdtContent>
        </w:sdt>
      </w:tr>
      <w:tr w:rsidR="00EA1823" w:rsidRPr="00D66383" w14:paraId="37C7008C" w14:textId="77777777" w:rsidTr="00EA1823">
        <w:trPr>
          <w:trHeight w:val="300"/>
        </w:trPr>
        <w:sdt>
          <w:sdtPr>
            <w:rPr>
              <w:color w:val="7F7F7F" w:themeColor="text1" w:themeTint="80"/>
              <w:lang w:val="fr-FR"/>
            </w:rPr>
            <w:id w:val="-664483030"/>
            <w:placeholder>
              <w:docPart w:val="9AB81398ABFC490586FC42CC7A49A70A"/>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43446" w14:textId="0FCEFCFF"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753536912"/>
            <w:placeholder>
              <w:docPart w:val="D11C221757B84C4E8C118434FC9B127E"/>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AB85" w14:textId="66BEFEEF"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902140723"/>
            <w:placeholder>
              <w:docPart w:val="D667880FF0384A6A9E0781A79950F174"/>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C824" w14:textId="0EB8BC56" w:rsidR="00EA1823" w:rsidRPr="00D66383" w:rsidRDefault="00EA1823" w:rsidP="00EA1823">
                <w:pPr>
                  <w:rPr>
                    <w:lang w:val="fr-FR"/>
                  </w:rPr>
                </w:pPr>
                <w:r w:rsidRPr="00757AF9">
                  <w:rPr>
                    <w:color w:val="7F7F7F" w:themeColor="text1" w:themeTint="80"/>
                    <w:lang w:val="fr-FR"/>
                  </w:rPr>
                  <w:t>…</w:t>
                </w:r>
              </w:p>
            </w:tc>
          </w:sdtContent>
        </w:sdt>
      </w:tr>
      <w:tr w:rsidR="00EA1823" w:rsidRPr="00D66383" w14:paraId="63C9B8F7" w14:textId="77777777" w:rsidTr="00EA1823">
        <w:trPr>
          <w:trHeight w:val="300"/>
        </w:trPr>
        <w:sdt>
          <w:sdtPr>
            <w:rPr>
              <w:color w:val="7F7F7F" w:themeColor="text1" w:themeTint="80"/>
              <w:lang w:val="fr-FR"/>
            </w:rPr>
            <w:id w:val="1495987725"/>
            <w:placeholder>
              <w:docPart w:val="AB18837FB5954182AA97F827FA6A9390"/>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0BB99" w14:textId="62E208FB"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000962745"/>
            <w:placeholder>
              <w:docPart w:val="419645DD9DD34E9FBEF4803543558ABD"/>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9FF2" w14:textId="41C86236"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177996732"/>
            <w:placeholder>
              <w:docPart w:val="E85D897C8769432FABCB12338192675A"/>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43BB" w14:textId="45E39710"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C85D086" w14:textId="77777777" w:rsidTr="00EA1823">
        <w:trPr>
          <w:trHeight w:val="300"/>
        </w:trPr>
        <w:sdt>
          <w:sdtPr>
            <w:rPr>
              <w:color w:val="7F7F7F" w:themeColor="text1" w:themeTint="80"/>
              <w:lang w:val="fr-FR"/>
            </w:rPr>
            <w:id w:val="531385737"/>
            <w:placeholder>
              <w:docPart w:val="94820105ED2D44B3AC379ABCF2694440"/>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746C" w14:textId="1BB51669"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968203918"/>
            <w:placeholder>
              <w:docPart w:val="78BB5E377C1542539CE96B1D00E6D959"/>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737D6" w14:textId="4634692B"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205481343"/>
            <w:placeholder>
              <w:docPart w:val="886CF471CB7C4112AD3296DF035F1132"/>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108F" w14:textId="4D6817D0"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25EBA47" w14:textId="77777777" w:rsidTr="00EA1823">
        <w:trPr>
          <w:trHeight w:val="300"/>
        </w:trPr>
        <w:sdt>
          <w:sdtPr>
            <w:rPr>
              <w:color w:val="7F7F7F" w:themeColor="text1" w:themeTint="80"/>
              <w:lang w:val="fr-FR"/>
            </w:rPr>
            <w:id w:val="1380436377"/>
            <w:placeholder>
              <w:docPart w:val="04A3B721EBF8409F84600CE64ED3A7C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369C6" w14:textId="222ED291"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767415456"/>
            <w:placeholder>
              <w:docPart w:val="3A6DF2B269E04B4CA7E1D7A53051E545"/>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D799E" w14:textId="71C608D1"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326981479"/>
            <w:placeholder>
              <w:docPart w:val="B752BB7B21FA451DA07C902C0696517A"/>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F6E14" w14:textId="15FF3CCC" w:rsidR="00EA1823" w:rsidRPr="00D66383" w:rsidRDefault="00EA1823" w:rsidP="00EA1823">
                <w:pPr>
                  <w:rPr>
                    <w:lang w:val="fr-FR"/>
                  </w:rPr>
                </w:pPr>
                <w:r w:rsidRPr="00757AF9">
                  <w:rPr>
                    <w:color w:val="7F7F7F" w:themeColor="text1" w:themeTint="80"/>
                    <w:lang w:val="fr-FR"/>
                  </w:rPr>
                  <w:t>…</w:t>
                </w:r>
              </w:p>
            </w:tc>
          </w:sdtContent>
        </w:sdt>
      </w:tr>
      <w:tr w:rsidR="00EA1823" w:rsidRPr="00D66383" w14:paraId="689FA472" w14:textId="77777777" w:rsidTr="00EA1823">
        <w:trPr>
          <w:trHeight w:val="300"/>
        </w:trPr>
        <w:sdt>
          <w:sdtPr>
            <w:rPr>
              <w:color w:val="7F7F7F" w:themeColor="text1" w:themeTint="80"/>
              <w:lang w:val="fr-FR"/>
            </w:rPr>
            <w:id w:val="26993159"/>
            <w:placeholder>
              <w:docPart w:val="AE27267332374BD087F15B89802A1E51"/>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39DC" w14:textId="2574C97B"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647195600"/>
            <w:placeholder>
              <w:docPart w:val="B3911787D33E43EA90638E4FC1BDFD60"/>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8303" w14:textId="795A68BE"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44111622"/>
            <w:placeholder>
              <w:docPart w:val="47F13CB9544149CBBF607B933C840DD2"/>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1FEFA" w14:textId="46834106"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B425BC2" w14:textId="77777777" w:rsidTr="00EA1823">
        <w:trPr>
          <w:trHeight w:val="300"/>
        </w:trPr>
        <w:sdt>
          <w:sdtPr>
            <w:rPr>
              <w:color w:val="7F7F7F" w:themeColor="text1" w:themeTint="80"/>
              <w:lang w:val="fr-FR"/>
            </w:rPr>
            <w:id w:val="-1801610325"/>
            <w:placeholder>
              <w:docPart w:val="8273708F0FBC40DEA424B0F079B0C096"/>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5F3C" w14:textId="3F931906"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508166124"/>
            <w:placeholder>
              <w:docPart w:val="363EAC4A98AB49DCAE440B9EFBA37A8E"/>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76DE5" w14:textId="3BE37C29"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099253333"/>
            <w:placeholder>
              <w:docPart w:val="EC546F392BCB4D4DB2ECF887967699C6"/>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AFA7" w14:textId="5E0B3B59" w:rsidR="00EA1823" w:rsidRPr="00D66383" w:rsidRDefault="00EA1823" w:rsidP="00EA1823">
                <w:pPr>
                  <w:rPr>
                    <w:lang w:val="fr-FR"/>
                  </w:rPr>
                </w:pPr>
                <w:r w:rsidRPr="00757AF9">
                  <w:rPr>
                    <w:color w:val="7F7F7F" w:themeColor="text1" w:themeTint="80"/>
                    <w:lang w:val="fr-FR"/>
                  </w:rPr>
                  <w:t>…</w:t>
                </w:r>
              </w:p>
            </w:tc>
          </w:sdtContent>
        </w:sdt>
      </w:tr>
      <w:tr w:rsidR="00EA1823" w:rsidRPr="00D66383" w14:paraId="2F5253EF" w14:textId="77777777" w:rsidTr="00EA1823">
        <w:trPr>
          <w:trHeight w:val="300"/>
        </w:trPr>
        <w:sdt>
          <w:sdtPr>
            <w:rPr>
              <w:color w:val="7F7F7F" w:themeColor="text1" w:themeTint="80"/>
              <w:lang w:val="fr-FR"/>
            </w:rPr>
            <w:id w:val="760571103"/>
            <w:placeholder>
              <w:docPart w:val="5AA4F2663A7648949624D3B1D4A2690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823D8" w14:textId="4DEBA66A"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438193683"/>
            <w:placeholder>
              <w:docPart w:val="BF86273B8F7D4F0CBCEE8B2E91D13288"/>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40CC1" w14:textId="35E641B5"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2044285684"/>
            <w:placeholder>
              <w:docPart w:val="D5A72E3CFE1E4A908332D0F10BF8DF13"/>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288C" w14:textId="1CF96321" w:rsidR="00EA1823" w:rsidRPr="00D66383" w:rsidRDefault="00EA1823" w:rsidP="00EA1823">
                <w:pPr>
                  <w:rPr>
                    <w:lang w:val="fr-FR"/>
                  </w:rPr>
                </w:pPr>
                <w:r w:rsidRPr="00757AF9">
                  <w:rPr>
                    <w:color w:val="7F7F7F" w:themeColor="text1" w:themeTint="80"/>
                    <w:lang w:val="fr-FR"/>
                  </w:rPr>
                  <w:t>…</w:t>
                </w:r>
              </w:p>
            </w:tc>
          </w:sdtContent>
        </w:sdt>
      </w:tr>
      <w:tr w:rsidR="00EA1823" w:rsidRPr="00D66383" w14:paraId="4401AA71" w14:textId="77777777" w:rsidTr="00EA1823">
        <w:trPr>
          <w:trHeight w:val="300"/>
        </w:trPr>
        <w:sdt>
          <w:sdtPr>
            <w:rPr>
              <w:color w:val="7F7F7F" w:themeColor="text1" w:themeTint="80"/>
              <w:lang w:val="fr-FR"/>
            </w:rPr>
            <w:id w:val="264973031"/>
            <w:placeholder>
              <w:docPart w:val="2BF1B600A18746E385C93940348DAC0C"/>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C7F9" w14:textId="28A7CA4F"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899866095"/>
            <w:placeholder>
              <w:docPart w:val="11856DF9A50B4C9CB2EBC81D54126CA1"/>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D6F4C" w14:textId="433EDFDC"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52230201"/>
            <w:placeholder>
              <w:docPart w:val="FCEC07D5104A42F2B6763CE60618EE54"/>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3C0A0" w14:textId="2B972CB1"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CA2FD16" w14:textId="77777777" w:rsidTr="00EA1823">
        <w:trPr>
          <w:trHeight w:val="300"/>
        </w:trPr>
        <w:sdt>
          <w:sdtPr>
            <w:rPr>
              <w:color w:val="7F7F7F" w:themeColor="text1" w:themeTint="80"/>
              <w:lang w:val="fr-FR"/>
            </w:rPr>
            <w:id w:val="-1205251183"/>
            <w:placeholder>
              <w:docPart w:val="06D55CA21DE84EA2AC192607EF16D32C"/>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93AA" w14:textId="52147388"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015965027"/>
            <w:placeholder>
              <w:docPart w:val="2FE40D99FC8941A3A1C3AAC5276B06A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A6AB" w14:textId="5A71D41D"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811785154"/>
            <w:placeholder>
              <w:docPart w:val="C9FA6A2A8941438BB30A1FAE4C48D723"/>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B3A8" w14:textId="5E55D7BD" w:rsidR="00EA1823" w:rsidRPr="00D66383" w:rsidRDefault="00EA1823" w:rsidP="00EA1823">
                <w:pPr>
                  <w:rPr>
                    <w:lang w:val="fr-FR"/>
                  </w:rPr>
                </w:pPr>
                <w:r w:rsidRPr="00757AF9">
                  <w:rPr>
                    <w:color w:val="7F7F7F" w:themeColor="text1" w:themeTint="80"/>
                    <w:lang w:val="fr-FR"/>
                  </w:rPr>
                  <w:t>…</w:t>
                </w:r>
              </w:p>
            </w:tc>
          </w:sdtContent>
        </w:sdt>
      </w:tr>
      <w:tr w:rsidR="00EA1823" w:rsidRPr="00D66383" w14:paraId="12D03FBE" w14:textId="77777777" w:rsidTr="00EA1823">
        <w:trPr>
          <w:trHeight w:val="300"/>
        </w:trPr>
        <w:sdt>
          <w:sdtPr>
            <w:rPr>
              <w:color w:val="7F7F7F" w:themeColor="text1" w:themeTint="80"/>
              <w:lang w:val="fr-FR"/>
            </w:rPr>
            <w:id w:val="-1089925182"/>
            <w:placeholder>
              <w:docPart w:val="8E7DD3AA444C44A0ABD5E7FE5388AF7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5112A" w14:textId="754A6A55"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811782178"/>
            <w:placeholder>
              <w:docPart w:val="03350E07CF994EE18B1B2C79FE113F8D"/>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03686" w14:textId="034CEA45"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287186559"/>
            <w:placeholder>
              <w:docPart w:val="89A115F9B01046F8A2ABEB1203F978A1"/>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8A59" w14:textId="7F3E73D9"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441A2CB" w14:textId="77777777" w:rsidTr="00EA1823">
        <w:trPr>
          <w:trHeight w:val="300"/>
        </w:trPr>
        <w:sdt>
          <w:sdtPr>
            <w:rPr>
              <w:color w:val="7F7F7F" w:themeColor="text1" w:themeTint="80"/>
              <w:lang w:val="fr-FR"/>
            </w:rPr>
            <w:id w:val="130683286"/>
            <w:placeholder>
              <w:docPart w:val="C2C5D8D6C44C4AFE82BC365A2DF8FA8C"/>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69FB5" w14:textId="1A65ED1B"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202180531"/>
            <w:placeholder>
              <w:docPart w:val="9F4F749D96D1491A9831E91285D4BD6E"/>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99CAD" w14:textId="201B8CC4"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94518711"/>
            <w:placeholder>
              <w:docPart w:val="AE20876B5F374A94880E9045A30C9F29"/>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5BFC" w14:textId="61BE79F6" w:rsidR="00EA1823" w:rsidRPr="00D66383" w:rsidRDefault="00EA1823" w:rsidP="00EA1823">
                <w:pPr>
                  <w:rPr>
                    <w:lang w:val="fr-FR"/>
                  </w:rPr>
                </w:pPr>
                <w:r w:rsidRPr="00757AF9">
                  <w:rPr>
                    <w:color w:val="7F7F7F" w:themeColor="text1" w:themeTint="80"/>
                    <w:lang w:val="fr-FR"/>
                  </w:rPr>
                  <w:t>…</w:t>
                </w:r>
              </w:p>
            </w:tc>
          </w:sdtContent>
        </w:sdt>
      </w:tr>
      <w:tr w:rsidR="00EA1823" w:rsidRPr="00D66383" w14:paraId="6BBE9201" w14:textId="77777777" w:rsidTr="00EA1823">
        <w:trPr>
          <w:trHeight w:val="300"/>
        </w:trPr>
        <w:sdt>
          <w:sdtPr>
            <w:rPr>
              <w:color w:val="7F7F7F" w:themeColor="text1" w:themeTint="80"/>
              <w:lang w:val="fr-FR"/>
            </w:rPr>
            <w:id w:val="-1664549285"/>
            <w:placeholder>
              <w:docPart w:val="A014AB77CA924EF59E5CF70787547A3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76EA0" w14:textId="2D350228"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650478610"/>
            <w:placeholder>
              <w:docPart w:val="DDF83F0FE3514D4F8A4A897FF2C69D7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BE072" w14:textId="370D81A4"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408342003"/>
            <w:placeholder>
              <w:docPart w:val="FDACE62404CD4DA691CBA1111B3328F0"/>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339B" w14:textId="23D95D73" w:rsidR="00EA1823" w:rsidRPr="00D66383" w:rsidRDefault="00EA1823" w:rsidP="00EA1823">
                <w:pPr>
                  <w:rPr>
                    <w:lang w:val="fr-FR"/>
                  </w:rPr>
                </w:pPr>
                <w:r w:rsidRPr="00757AF9">
                  <w:rPr>
                    <w:color w:val="7F7F7F" w:themeColor="text1" w:themeTint="80"/>
                    <w:lang w:val="fr-FR"/>
                  </w:rPr>
                  <w:t>…</w:t>
                </w:r>
              </w:p>
            </w:tc>
          </w:sdtContent>
        </w:sdt>
      </w:tr>
      <w:tr w:rsidR="00EA1823" w:rsidRPr="00D66383" w14:paraId="563F3C1D" w14:textId="77777777" w:rsidTr="00EA1823">
        <w:trPr>
          <w:trHeight w:val="300"/>
        </w:trPr>
        <w:sdt>
          <w:sdtPr>
            <w:rPr>
              <w:color w:val="7F7F7F" w:themeColor="text1" w:themeTint="80"/>
              <w:lang w:val="fr-FR"/>
            </w:rPr>
            <w:id w:val="-1385164376"/>
            <w:placeholder>
              <w:docPart w:val="2F5E0FF514BA41BB9816BE67156976BB"/>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B6025" w14:textId="627124AF"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399132588"/>
            <w:placeholder>
              <w:docPart w:val="D45F114CE4CD49F6B2015684906EBCF5"/>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1BFF" w14:textId="720031DA"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2141557827"/>
            <w:placeholder>
              <w:docPart w:val="2EA465ACC9254809BAFB86EDB2CCE88E"/>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2D417" w14:textId="58E10D9F" w:rsidR="00EA1823" w:rsidRPr="00D66383" w:rsidRDefault="00EA1823" w:rsidP="00EA1823">
                <w:pPr>
                  <w:rPr>
                    <w:lang w:val="fr-FR"/>
                  </w:rPr>
                </w:pPr>
                <w:r w:rsidRPr="00757AF9">
                  <w:rPr>
                    <w:color w:val="7F7F7F" w:themeColor="text1" w:themeTint="80"/>
                    <w:lang w:val="fr-FR"/>
                  </w:rPr>
                  <w:t>…</w:t>
                </w:r>
              </w:p>
            </w:tc>
          </w:sdtContent>
        </w:sdt>
      </w:tr>
      <w:tr w:rsidR="00EA1823" w:rsidRPr="00D66383" w14:paraId="7E9218D8" w14:textId="77777777" w:rsidTr="00EA1823">
        <w:trPr>
          <w:trHeight w:val="300"/>
        </w:trPr>
        <w:sdt>
          <w:sdtPr>
            <w:rPr>
              <w:color w:val="7F7F7F" w:themeColor="text1" w:themeTint="80"/>
              <w:lang w:val="fr-FR"/>
            </w:rPr>
            <w:id w:val="1527210796"/>
            <w:placeholder>
              <w:docPart w:val="9046E0827B31402E9658EF83F6FD7D5B"/>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A2AA9" w14:textId="7BC55517"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33470134"/>
            <w:placeholder>
              <w:docPart w:val="0DAB0718B0B44D7D9FDC244963388E3F"/>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3778D" w14:textId="6B164D00" w:rsidR="00EA1823" w:rsidRPr="00D66383" w:rsidRDefault="00EA1823" w:rsidP="00EA1823">
                <w:pPr>
                  <w:rPr>
                    <w:lang w:val="fr-FR"/>
                  </w:rPr>
                </w:pPr>
                <w:r>
                  <w:rPr>
                    <w:color w:val="7F7F7F" w:themeColor="text1" w:themeTint="80"/>
                    <w:lang w:val="fr-FR"/>
                  </w:rPr>
                  <w:t>…</w:t>
                </w:r>
              </w:p>
            </w:tc>
          </w:sdtContent>
        </w:sdt>
        <w:sdt>
          <w:sdtPr>
            <w:rPr>
              <w:color w:val="7F7F7F" w:themeColor="text1" w:themeTint="80"/>
              <w:lang w:val="fr-FR"/>
            </w:rPr>
            <w:id w:val="1056432240"/>
            <w:placeholder>
              <w:docPart w:val="60ED174C4D3C48DBBB44AD364AD4C309"/>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341D" w14:textId="476F96FE"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BD39942" w14:textId="77777777" w:rsidTr="00EA1823">
        <w:trPr>
          <w:trHeight w:val="300"/>
        </w:trPr>
        <w:sdt>
          <w:sdtPr>
            <w:rPr>
              <w:color w:val="7F7F7F" w:themeColor="text1" w:themeTint="80"/>
              <w:lang w:val="fr-FR"/>
            </w:rPr>
            <w:id w:val="-2095232877"/>
            <w:placeholder>
              <w:docPart w:val="1319C62EF8174DCCBE41C4940F77E345"/>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6AF60" w14:textId="467AB306" w:rsidR="00EA1823" w:rsidRPr="00D66383" w:rsidRDefault="00EA1823" w:rsidP="00EA1823">
                <w:pPr>
                  <w:rPr>
                    <w:lang w:val="fr-FR"/>
                  </w:rPr>
                </w:pPr>
                <w:r w:rsidRPr="00A672F4">
                  <w:rPr>
                    <w:color w:val="7F7F7F" w:themeColor="text1" w:themeTint="80"/>
                    <w:lang w:val="fr-FR"/>
                  </w:rPr>
                  <w:t>…</w:t>
                </w:r>
              </w:p>
            </w:tc>
          </w:sdtContent>
        </w:sdt>
        <w:sdt>
          <w:sdtPr>
            <w:rPr>
              <w:color w:val="7F7F7F" w:themeColor="text1" w:themeTint="80"/>
              <w:lang w:val="fr-FR"/>
            </w:rPr>
            <w:id w:val="1307207354"/>
            <w:placeholder>
              <w:docPart w:val="FEEC74B58C874184BF39CD5811A3F4D2"/>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2E3CB" w14:textId="1FC2C43F" w:rsidR="00EA1823" w:rsidRPr="00D66383" w:rsidRDefault="00EA1823" w:rsidP="00EA1823">
                <w:pPr>
                  <w:rPr>
                    <w:lang w:val="fr-FR"/>
                  </w:rPr>
                </w:pPr>
                <w:r w:rsidRPr="00701760">
                  <w:rPr>
                    <w:color w:val="7F7F7F" w:themeColor="text1" w:themeTint="80"/>
                    <w:lang w:val="fr-FR"/>
                  </w:rPr>
                  <w:t>…</w:t>
                </w:r>
              </w:p>
            </w:tc>
          </w:sdtContent>
        </w:sdt>
        <w:sdt>
          <w:sdtPr>
            <w:rPr>
              <w:color w:val="7F7F7F" w:themeColor="text1" w:themeTint="80"/>
              <w:lang w:val="fr-FR"/>
            </w:rPr>
            <w:id w:val="1390764328"/>
            <w:placeholder>
              <w:docPart w:val="F95324817B8C4F6EA4E3D8466FE34D8B"/>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CE7F" w14:textId="4ACA0BBA" w:rsidR="00EA1823" w:rsidRPr="00D66383" w:rsidRDefault="00EA1823" w:rsidP="00EA1823">
                <w:pPr>
                  <w:rPr>
                    <w:lang w:val="fr-FR"/>
                  </w:rPr>
                </w:pPr>
                <w:r w:rsidRPr="00757AF9">
                  <w:rPr>
                    <w:color w:val="7F7F7F" w:themeColor="text1" w:themeTint="80"/>
                    <w:lang w:val="fr-FR"/>
                  </w:rPr>
                  <w:t>…</w:t>
                </w:r>
              </w:p>
            </w:tc>
          </w:sdtContent>
        </w:sdt>
      </w:tr>
      <w:tr w:rsidR="00EA1823" w:rsidRPr="00D66383" w14:paraId="02DBBB87" w14:textId="77777777" w:rsidTr="001645E6">
        <w:trPr>
          <w:trHeight w:val="300"/>
        </w:trPr>
        <w:sdt>
          <w:sdtPr>
            <w:rPr>
              <w:color w:val="7F7F7F" w:themeColor="text1" w:themeTint="80"/>
              <w:lang w:val="fr-FR"/>
            </w:rPr>
            <w:id w:val="373970753"/>
            <w:placeholder>
              <w:docPart w:val="D2E05E25F9304B5BB92B5967D2C233E9"/>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B3C5" w14:textId="35E1B5C8" w:rsidR="00EA1823" w:rsidRPr="00D66383" w:rsidRDefault="00EA1823" w:rsidP="00EA1823">
                <w:pPr>
                  <w:rPr>
                    <w:lang w:val="fr-FR"/>
                  </w:rPr>
                </w:pPr>
                <w:r w:rsidRPr="00D61F12">
                  <w:rPr>
                    <w:color w:val="7F7F7F" w:themeColor="text1" w:themeTint="80"/>
                    <w:lang w:val="fr-FR"/>
                  </w:rPr>
                  <w:t>…</w:t>
                </w:r>
              </w:p>
            </w:tc>
          </w:sdtContent>
        </w:sdt>
        <w:sdt>
          <w:sdtPr>
            <w:rPr>
              <w:color w:val="7F7F7F" w:themeColor="text1" w:themeTint="80"/>
              <w:lang w:val="fr-FR"/>
            </w:rPr>
            <w:id w:val="816383578"/>
            <w:placeholder>
              <w:docPart w:val="809B7D7FBCE2405FB095D7419C6867F7"/>
            </w:placeholder>
            <w:showingPlcHdr/>
            <w:text/>
          </w:sdtPr>
          <w:sdtContent>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3720" w14:textId="74986C7D" w:rsidR="00EA1823" w:rsidRPr="00D66383" w:rsidRDefault="00EA1823" w:rsidP="00EA1823">
                <w:pPr>
                  <w:rPr>
                    <w:lang w:val="fr-FR"/>
                  </w:rPr>
                </w:pPr>
                <w:r w:rsidRPr="00D61F12">
                  <w:rPr>
                    <w:color w:val="7F7F7F" w:themeColor="text1" w:themeTint="80"/>
                    <w:lang w:val="fr-FR"/>
                  </w:rPr>
                  <w:t>…</w:t>
                </w:r>
              </w:p>
            </w:tc>
          </w:sdtContent>
        </w:sdt>
        <w:sdt>
          <w:sdtPr>
            <w:rPr>
              <w:color w:val="7F7F7F" w:themeColor="text1" w:themeTint="80"/>
              <w:lang w:val="fr-FR"/>
            </w:rPr>
            <w:id w:val="761254869"/>
            <w:placeholder>
              <w:docPart w:val="FCFCB94410464BE0B0AA6E79548E0DB9"/>
            </w:placeholder>
            <w:showingPlcHdr/>
            <w:text/>
          </w:sdtPr>
          <w:sdtContent>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A70F" w14:textId="7F056933" w:rsidR="00EA1823" w:rsidRPr="00D66383" w:rsidRDefault="00EA1823" w:rsidP="00EA1823">
                <w:pPr>
                  <w:rPr>
                    <w:lang w:val="fr-FR"/>
                  </w:rPr>
                </w:pPr>
                <w:r w:rsidRPr="00D61F12">
                  <w:rPr>
                    <w:color w:val="7F7F7F" w:themeColor="text1" w:themeTint="80"/>
                    <w:lang w:val="fr-FR"/>
                  </w:rPr>
                  <w:t>…</w:t>
                </w:r>
              </w:p>
            </w:tc>
          </w:sdtContent>
        </w:sdt>
      </w:tr>
      <w:tr w:rsidR="07D54838" w:rsidRPr="00D66383" w14:paraId="46E7A0E4" w14:textId="77777777" w:rsidTr="00EA1823">
        <w:trPr>
          <w:trHeight w:val="300"/>
        </w:trPr>
        <w:tc>
          <w:tcPr>
            <w:tcW w:w="2877" w:type="dxa"/>
            <w:tcBorders>
              <w:top w:val="single" w:sz="4" w:space="0" w:color="000000" w:themeColor="text1"/>
            </w:tcBorders>
            <w:vAlign w:val="center"/>
          </w:tcPr>
          <w:p w14:paraId="444756AE" w14:textId="0BD84E41" w:rsidR="07D54838" w:rsidRPr="00D66383" w:rsidRDefault="07D54838" w:rsidP="07D54838">
            <w:pPr>
              <w:spacing w:after="0"/>
              <w:rPr>
                <w:lang w:val="fr-FR"/>
              </w:rPr>
            </w:pPr>
          </w:p>
        </w:tc>
        <w:tc>
          <w:tcPr>
            <w:tcW w:w="2877" w:type="dxa"/>
            <w:tcBorders>
              <w:top w:val="single" w:sz="4" w:space="0" w:color="000000" w:themeColor="text1"/>
            </w:tcBorders>
            <w:vAlign w:val="center"/>
          </w:tcPr>
          <w:p w14:paraId="40A8B622" w14:textId="25D78886" w:rsidR="07D54838" w:rsidRPr="00D66383" w:rsidRDefault="07D54838" w:rsidP="07D54838">
            <w:pPr>
              <w:spacing w:after="0"/>
              <w:rPr>
                <w:lang w:val="fr-FR"/>
              </w:rPr>
            </w:pPr>
          </w:p>
        </w:tc>
        <w:tc>
          <w:tcPr>
            <w:tcW w:w="2876" w:type="dxa"/>
            <w:tcBorders>
              <w:top w:val="single" w:sz="4" w:space="0" w:color="000000" w:themeColor="text1"/>
            </w:tcBorders>
            <w:vAlign w:val="center"/>
          </w:tcPr>
          <w:p w14:paraId="3F30F253" w14:textId="069EF836" w:rsidR="07D54838" w:rsidRPr="00D66383" w:rsidRDefault="07D54838" w:rsidP="07D54838">
            <w:pPr>
              <w:spacing w:after="0"/>
              <w:rPr>
                <w:lang w:val="fr-FR"/>
              </w:rPr>
            </w:pPr>
          </w:p>
        </w:tc>
      </w:tr>
    </w:tbl>
    <w:p w14:paraId="02C2EC10" w14:textId="69AB3260" w:rsidR="006358C5" w:rsidRPr="00D66383" w:rsidRDefault="77DC1FCD" w:rsidP="07D54838">
      <w:pPr>
        <w:pStyle w:val="Titre2"/>
        <w:rPr>
          <w:lang w:val="fr-FR"/>
        </w:rPr>
      </w:pPr>
      <w:r w:rsidRPr="00D66383">
        <w:rPr>
          <w:rFonts w:ascii="Source Sans 3" w:eastAsia="Source Sans 3" w:hAnsi="Source Sans 3" w:cs="Source Sans 3"/>
          <w:sz w:val="22"/>
          <w:szCs w:val="22"/>
          <w:lang w:val="fr-FR"/>
        </w:rPr>
        <w:t>3. Dépenses prévisionnelles</w:t>
      </w:r>
    </w:p>
    <w:tbl>
      <w:tblPr>
        <w:tblW w:w="0" w:type="auto"/>
        <w:tblLook w:val="06A0" w:firstRow="1" w:lastRow="0" w:firstColumn="1" w:lastColumn="0" w:noHBand="1" w:noVBand="1"/>
      </w:tblPr>
      <w:tblGrid>
        <w:gridCol w:w="4539"/>
        <w:gridCol w:w="4091"/>
      </w:tblGrid>
      <w:tr w:rsidR="07D54838" w:rsidRPr="00D66383" w14:paraId="344B832A" w14:textId="77777777" w:rsidTr="00D66383">
        <w:trPr>
          <w:trHeight w:val="300"/>
        </w:trPr>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58C5D9F6" w14:textId="56EDD4C9" w:rsidR="00F2E777" w:rsidRPr="00D66383" w:rsidRDefault="00F2E777" w:rsidP="005A3185">
            <w:pPr>
              <w:spacing w:after="0" w:line="240" w:lineRule="auto"/>
              <w:jc w:val="center"/>
              <w:rPr>
                <w:b/>
                <w:bCs/>
                <w:lang w:val="fr-FR"/>
              </w:rPr>
            </w:pPr>
            <w:r w:rsidRPr="00D66383">
              <w:rPr>
                <w:b/>
                <w:bCs/>
                <w:lang w:val="fr-FR"/>
              </w:rPr>
              <w:t>Nature de la dépense</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2E1" w:themeFill="text2" w:themeFillTint="33"/>
            <w:vAlign w:val="center"/>
          </w:tcPr>
          <w:p w14:paraId="4F161606" w14:textId="148D73DB" w:rsidR="00F2E777" w:rsidRPr="00D66383" w:rsidRDefault="238F071B" w:rsidP="005A3185">
            <w:pPr>
              <w:spacing w:after="0" w:line="240" w:lineRule="auto"/>
              <w:jc w:val="center"/>
              <w:rPr>
                <w:b/>
                <w:bCs/>
                <w:lang w:val="fr-FR"/>
              </w:rPr>
            </w:pPr>
            <w:r w:rsidRPr="00D66383">
              <w:rPr>
                <w:b/>
                <w:bCs/>
                <w:lang w:val="fr-FR"/>
              </w:rPr>
              <w:t>Montant</w:t>
            </w:r>
            <w:r w:rsidR="07D54838" w:rsidRPr="00D66383">
              <w:rPr>
                <w:b/>
                <w:bCs/>
                <w:lang w:val="fr-FR"/>
              </w:rPr>
              <w:t xml:space="preserve"> estimé</w:t>
            </w:r>
            <w:r w:rsidR="53907595" w:rsidRPr="00D66383">
              <w:rPr>
                <w:b/>
                <w:bCs/>
                <w:lang w:val="fr-FR"/>
              </w:rPr>
              <w:t xml:space="preserve"> TTC</w:t>
            </w:r>
            <w:r w:rsidR="57EE89EF" w:rsidRPr="00D66383">
              <w:rPr>
                <w:b/>
                <w:bCs/>
                <w:lang w:val="fr-FR"/>
              </w:rPr>
              <w:t xml:space="preserve"> annuel</w:t>
            </w:r>
            <w:r w:rsidR="53907595" w:rsidRPr="00D66383">
              <w:rPr>
                <w:b/>
                <w:bCs/>
                <w:lang w:val="fr-FR"/>
              </w:rPr>
              <w:t xml:space="preserve"> (FCFP)</w:t>
            </w:r>
          </w:p>
        </w:tc>
      </w:tr>
      <w:tr w:rsidR="07D54838" w:rsidRPr="00D66383" w14:paraId="4B10C71C" w14:textId="77777777" w:rsidTr="00D66383">
        <w:trPr>
          <w:trHeight w:val="330"/>
        </w:trPr>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362DD" w14:textId="1FDD1DB2" w:rsidR="70EAA31C" w:rsidRPr="00D66383" w:rsidRDefault="70EAA31C"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EXEMPLES</w:t>
            </w:r>
          </w:p>
          <w:p w14:paraId="0D2E78A9" w14:textId="3C344B31" w:rsidR="14A56A00" w:rsidRPr="00D66383" w:rsidRDefault="2CCDD997"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Matières premières</w:t>
            </w:r>
          </w:p>
          <w:p w14:paraId="333EA42D" w14:textId="5C6D6C0B" w:rsidR="14A56A00" w:rsidRPr="00D66383" w:rsidRDefault="27D2B653"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Électricité</w:t>
            </w:r>
          </w:p>
          <w:p w14:paraId="6DB4AF74" w14:textId="750CFF99" w:rsidR="14A56A00"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Assurances</w:t>
            </w:r>
          </w:p>
          <w:p w14:paraId="5824A3D1" w14:textId="7EB77C84" w:rsidR="14A56A00"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Main d’</w:t>
            </w:r>
            <w:r w:rsidR="00D66383" w:rsidRPr="00D66383">
              <w:rPr>
                <w:i/>
                <w:iCs/>
                <w:color w:val="7F7F7F" w:themeColor="text1" w:themeTint="80"/>
                <w:sz w:val="20"/>
                <w:szCs w:val="20"/>
                <w:lang w:val="fr-FR"/>
              </w:rPr>
              <w:t>œuvre</w:t>
            </w:r>
            <w:r w:rsidRPr="00D66383">
              <w:rPr>
                <w:i/>
                <w:iCs/>
                <w:color w:val="7F7F7F" w:themeColor="text1" w:themeTint="80"/>
                <w:sz w:val="20"/>
                <w:szCs w:val="20"/>
                <w:lang w:val="fr-FR"/>
              </w:rPr>
              <w:t xml:space="preserve"> (salaires)</w:t>
            </w:r>
          </w:p>
          <w:p w14:paraId="558F9F6D" w14:textId="508B43D6" w:rsidR="14A56A00"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Transport</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72457" w14:textId="37E6C84E" w:rsidR="07D54838" w:rsidRPr="00D66383" w:rsidRDefault="07D54838" w:rsidP="0E1E5DFD">
            <w:pPr>
              <w:spacing w:after="0"/>
              <w:jc w:val="center"/>
              <w:rPr>
                <w:i/>
                <w:iCs/>
                <w:color w:val="7F7F7F" w:themeColor="text1" w:themeTint="80"/>
                <w:sz w:val="20"/>
                <w:szCs w:val="20"/>
                <w:lang w:val="fr-FR"/>
              </w:rPr>
            </w:pPr>
          </w:p>
          <w:p w14:paraId="7DB3401D" w14:textId="06707CDF" w:rsidR="07D54838"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XXX XXX FCFP</w:t>
            </w:r>
          </w:p>
          <w:p w14:paraId="4AF498A3" w14:textId="03965F86" w:rsidR="07D54838" w:rsidRPr="00D66383" w:rsidRDefault="4B461F8C"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XXX XXX FCFP</w:t>
            </w:r>
          </w:p>
          <w:p w14:paraId="121EE9DE" w14:textId="06707CDF" w:rsidR="07D54838"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XXX XXX FCFP</w:t>
            </w:r>
          </w:p>
          <w:p w14:paraId="56481208" w14:textId="06707CDF" w:rsidR="07D54838"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XXX XXX FCFP</w:t>
            </w:r>
          </w:p>
          <w:p w14:paraId="0EDE9167" w14:textId="2DF1A79C" w:rsidR="07D54838" w:rsidRPr="00D66383" w:rsidRDefault="2DF2F1D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XXX XXX FCFP</w:t>
            </w:r>
          </w:p>
        </w:tc>
      </w:tr>
      <w:tr w:rsidR="0E1E5DFD" w:rsidRPr="00D66383" w14:paraId="4DB081EB" w14:textId="77777777" w:rsidTr="00D66383">
        <w:trPr>
          <w:trHeight w:val="300"/>
        </w:trPr>
        <w:sdt>
          <w:sdtPr>
            <w:rPr>
              <w:color w:val="7F7F7F" w:themeColor="text1" w:themeTint="80"/>
              <w:lang w:val="fr-FR"/>
            </w:rPr>
            <w:id w:val="-767225927"/>
            <w:placeholder>
              <w:docPart w:val="02E1D52E5D3B4AB4BAE3AF8366187ED8"/>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6940F" w14:textId="42CD76BC" w:rsidR="0E1E5DFD" w:rsidRPr="00D66383" w:rsidRDefault="00EA1823" w:rsidP="0E1E5DFD">
                <w:pPr>
                  <w:rPr>
                    <w:lang w:val="fr-FR"/>
                  </w:rPr>
                </w:pPr>
                <w:r>
                  <w:rPr>
                    <w:color w:val="7F7F7F" w:themeColor="text1" w:themeTint="80"/>
                    <w:lang w:val="fr-FR"/>
                  </w:rPr>
                  <w:t>Cliquez sur les « … » ou ici pour écrire</w:t>
                </w:r>
              </w:p>
            </w:tc>
          </w:sdtContent>
        </w:sdt>
        <w:sdt>
          <w:sdtPr>
            <w:rPr>
              <w:color w:val="7F7F7F" w:themeColor="text1" w:themeTint="80"/>
              <w:lang w:val="fr-FR"/>
            </w:rPr>
            <w:id w:val="-1432048091"/>
            <w:placeholder>
              <w:docPart w:val="27FADF4221BD47F082F21AE9AAC5657E"/>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0586C" w14:textId="0D8995D5" w:rsidR="0E1E5DFD" w:rsidRPr="00D66383" w:rsidRDefault="00EA1823" w:rsidP="0E1E5DFD">
                <w:pPr>
                  <w:rPr>
                    <w:lang w:val="fr-FR"/>
                  </w:rPr>
                </w:pPr>
                <w:r w:rsidRPr="00A672F4">
                  <w:rPr>
                    <w:color w:val="7F7F7F" w:themeColor="text1" w:themeTint="80"/>
                    <w:lang w:val="fr-FR"/>
                  </w:rPr>
                  <w:t>…</w:t>
                </w:r>
              </w:p>
            </w:tc>
          </w:sdtContent>
        </w:sdt>
      </w:tr>
      <w:tr w:rsidR="00EA1823" w:rsidRPr="00D66383" w14:paraId="4B79F0AE" w14:textId="77777777" w:rsidTr="001645E6">
        <w:trPr>
          <w:trHeight w:val="300"/>
        </w:trPr>
        <w:sdt>
          <w:sdtPr>
            <w:rPr>
              <w:color w:val="7F7F7F" w:themeColor="text1" w:themeTint="80"/>
              <w:lang w:val="fr-FR"/>
            </w:rPr>
            <w:id w:val="-1752803593"/>
            <w:placeholder>
              <w:docPart w:val="CC90FA2181F14717ADE4475DC0D2D827"/>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52ED" w14:textId="5D1EB768"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963683835"/>
            <w:placeholder>
              <w:docPart w:val="F3CCF78E39704997B63FFDB7476BACA0"/>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E0DB6" w14:textId="29422322" w:rsidR="00EA1823" w:rsidRPr="00D66383" w:rsidRDefault="00EA1823" w:rsidP="00EA1823">
                <w:pPr>
                  <w:rPr>
                    <w:lang w:val="fr-FR"/>
                  </w:rPr>
                </w:pPr>
                <w:r w:rsidRPr="008F0012">
                  <w:rPr>
                    <w:color w:val="7F7F7F" w:themeColor="text1" w:themeTint="80"/>
                    <w:lang w:val="fr-FR"/>
                  </w:rPr>
                  <w:t>…</w:t>
                </w:r>
              </w:p>
            </w:tc>
          </w:sdtContent>
        </w:sdt>
      </w:tr>
      <w:tr w:rsidR="00EA1823" w:rsidRPr="00D66383" w14:paraId="6C9FAB18" w14:textId="77777777" w:rsidTr="001645E6">
        <w:trPr>
          <w:trHeight w:val="300"/>
        </w:trPr>
        <w:sdt>
          <w:sdtPr>
            <w:rPr>
              <w:color w:val="7F7F7F" w:themeColor="text1" w:themeTint="80"/>
              <w:lang w:val="fr-FR"/>
            </w:rPr>
            <w:id w:val="167759775"/>
            <w:placeholder>
              <w:docPart w:val="C357D72D53594DBEA6E14E6901C6B972"/>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5CCDA" w14:textId="2E0DDA5C"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803650406"/>
            <w:placeholder>
              <w:docPart w:val="BF707A0AEE4741B6BB3C5D21EF4AC4AA"/>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71C4D" w14:textId="77B9B38C" w:rsidR="00EA1823" w:rsidRPr="00D66383" w:rsidRDefault="00EA1823" w:rsidP="00EA1823">
                <w:pPr>
                  <w:rPr>
                    <w:lang w:val="fr-FR"/>
                  </w:rPr>
                </w:pPr>
                <w:r w:rsidRPr="008F0012">
                  <w:rPr>
                    <w:color w:val="7F7F7F" w:themeColor="text1" w:themeTint="80"/>
                    <w:lang w:val="fr-FR"/>
                  </w:rPr>
                  <w:t>…</w:t>
                </w:r>
              </w:p>
            </w:tc>
          </w:sdtContent>
        </w:sdt>
      </w:tr>
      <w:tr w:rsidR="00EA1823" w:rsidRPr="00D66383" w14:paraId="0E468B97" w14:textId="77777777" w:rsidTr="001645E6">
        <w:trPr>
          <w:trHeight w:val="300"/>
        </w:trPr>
        <w:sdt>
          <w:sdtPr>
            <w:rPr>
              <w:color w:val="7F7F7F" w:themeColor="text1" w:themeTint="80"/>
              <w:lang w:val="fr-FR"/>
            </w:rPr>
            <w:id w:val="-1929802308"/>
            <w:placeholder>
              <w:docPart w:val="03C7965401B14B9197652908BDD12AFF"/>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0288" w14:textId="5BF52220"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469251762"/>
            <w:placeholder>
              <w:docPart w:val="A97D2489BEFC44CDA72C22C2991AFAC3"/>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F173" w14:textId="033CED3C" w:rsidR="00EA1823" w:rsidRPr="00D66383" w:rsidRDefault="00EA1823" w:rsidP="00EA1823">
                <w:pPr>
                  <w:rPr>
                    <w:lang w:val="fr-FR"/>
                  </w:rPr>
                </w:pPr>
                <w:r w:rsidRPr="008F0012">
                  <w:rPr>
                    <w:color w:val="7F7F7F" w:themeColor="text1" w:themeTint="80"/>
                    <w:lang w:val="fr-FR"/>
                  </w:rPr>
                  <w:t>…</w:t>
                </w:r>
              </w:p>
            </w:tc>
          </w:sdtContent>
        </w:sdt>
      </w:tr>
      <w:tr w:rsidR="00EA1823" w:rsidRPr="00D66383" w14:paraId="43981250" w14:textId="77777777" w:rsidTr="001645E6">
        <w:trPr>
          <w:trHeight w:val="300"/>
        </w:trPr>
        <w:sdt>
          <w:sdtPr>
            <w:rPr>
              <w:color w:val="7F7F7F" w:themeColor="text1" w:themeTint="80"/>
              <w:lang w:val="fr-FR"/>
            </w:rPr>
            <w:id w:val="-1226375180"/>
            <w:placeholder>
              <w:docPart w:val="94086822FF4D433DB71486682E69D212"/>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ED663" w14:textId="583A95A1"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252116578"/>
            <w:placeholder>
              <w:docPart w:val="655099110DAF434CB8FB6700B7653F25"/>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1FDE" w14:textId="01CF748D" w:rsidR="00EA1823" w:rsidRPr="00D66383" w:rsidRDefault="00EA1823" w:rsidP="00EA1823">
                <w:pPr>
                  <w:rPr>
                    <w:lang w:val="fr-FR"/>
                  </w:rPr>
                </w:pPr>
                <w:r w:rsidRPr="008F0012">
                  <w:rPr>
                    <w:color w:val="7F7F7F" w:themeColor="text1" w:themeTint="80"/>
                    <w:lang w:val="fr-FR"/>
                  </w:rPr>
                  <w:t>…</w:t>
                </w:r>
              </w:p>
            </w:tc>
          </w:sdtContent>
        </w:sdt>
      </w:tr>
      <w:tr w:rsidR="00EA1823" w:rsidRPr="00D66383" w14:paraId="36552353" w14:textId="77777777" w:rsidTr="001645E6">
        <w:trPr>
          <w:trHeight w:val="300"/>
        </w:trPr>
        <w:sdt>
          <w:sdtPr>
            <w:rPr>
              <w:color w:val="7F7F7F" w:themeColor="text1" w:themeTint="80"/>
              <w:lang w:val="fr-FR"/>
            </w:rPr>
            <w:id w:val="-1527480247"/>
            <w:placeholder>
              <w:docPart w:val="0B6DAF1A305B41548856DB7491A1A7D1"/>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5E53F" w14:textId="65B8C39A"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566336463"/>
            <w:placeholder>
              <w:docPart w:val="DAD1BB713FBC4126A147282D99689CE1"/>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3398" w14:textId="5676324B" w:rsidR="00EA1823" w:rsidRPr="00D66383" w:rsidRDefault="00EA1823" w:rsidP="00EA1823">
                <w:pPr>
                  <w:rPr>
                    <w:lang w:val="fr-FR"/>
                  </w:rPr>
                </w:pPr>
                <w:r w:rsidRPr="008F0012">
                  <w:rPr>
                    <w:color w:val="7F7F7F" w:themeColor="text1" w:themeTint="80"/>
                    <w:lang w:val="fr-FR"/>
                  </w:rPr>
                  <w:t>…</w:t>
                </w:r>
              </w:p>
            </w:tc>
          </w:sdtContent>
        </w:sdt>
      </w:tr>
      <w:tr w:rsidR="00EA1823" w:rsidRPr="00D66383" w14:paraId="51E6613E" w14:textId="77777777" w:rsidTr="001645E6">
        <w:trPr>
          <w:trHeight w:val="300"/>
        </w:trPr>
        <w:sdt>
          <w:sdtPr>
            <w:rPr>
              <w:color w:val="7F7F7F" w:themeColor="text1" w:themeTint="80"/>
              <w:lang w:val="fr-FR"/>
            </w:rPr>
            <w:id w:val="-393746740"/>
            <w:placeholder>
              <w:docPart w:val="5A9515AF847C4EFA8D3A6610D3FB5271"/>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6E347" w14:textId="40275B91"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537283409"/>
            <w:placeholder>
              <w:docPart w:val="4FD2327215324DF3B6D336AA8DB02F64"/>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B25B9" w14:textId="06B41205" w:rsidR="00EA1823" w:rsidRPr="00D66383" w:rsidRDefault="00EA1823" w:rsidP="00EA1823">
                <w:pPr>
                  <w:rPr>
                    <w:lang w:val="fr-FR"/>
                  </w:rPr>
                </w:pPr>
                <w:r w:rsidRPr="008F0012">
                  <w:rPr>
                    <w:color w:val="7F7F7F" w:themeColor="text1" w:themeTint="80"/>
                    <w:lang w:val="fr-FR"/>
                  </w:rPr>
                  <w:t>…</w:t>
                </w:r>
              </w:p>
            </w:tc>
          </w:sdtContent>
        </w:sdt>
      </w:tr>
      <w:tr w:rsidR="00EA1823" w:rsidRPr="00D66383" w14:paraId="21BB2921" w14:textId="77777777" w:rsidTr="001645E6">
        <w:trPr>
          <w:trHeight w:val="300"/>
        </w:trPr>
        <w:sdt>
          <w:sdtPr>
            <w:rPr>
              <w:color w:val="7F7F7F" w:themeColor="text1" w:themeTint="80"/>
              <w:lang w:val="fr-FR"/>
            </w:rPr>
            <w:id w:val="1075094710"/>
            <w:placeholder>
              <w:docPart w:val="BAF9BD34F5A94B4BBF336CE1341CE07E"/>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4BA36" w14:textId="2080FBD9"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380857970"/>
            <w:placeholder>
              <w:docPart w:val="ED4A3361DF654029A5E6CD0AFF571E1E"/>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F12EB" w14:textId="76936405" w:rsidR="00EA1823" w:rsidRPr="00D66383" w:rsidRDefault="00EA1823" w:rsidP="00EA1823">
                <w:pPr>
                  <w:rPr>
                    <w:lang w:val="fr-FR"/>
                  </w:rPr>
                </w:pPr>
                <w:r w:rsidRPr="008F0012">
                  <w:rPr>
                    <w:color w:val="7F7F7F" w:themeColor="text1" w:themeTint="80"/>
                    <w:lang w:val="fr-FR"/>
                  </w:rPr>
                  <w:t>…</w:t>
                </w:r>
              </w:p>
            </w:tc>
          </w:sdtContent>
        </w:sdt>
      </w:tr>
      <w:tr w:rsidR="00EA1823" w:rsidRPr="00D66383" w14:paraId="70FF8713" w14:textId="77777777" w:rsidTr="001645E6">
        <w:trPr>
          <w:trHeight w:val="300"/>
        </w:trPr>
        <w:sdt>
          <w:sdtPr>
            <w:rPr>
              <w:color w:val="7F7F7F" w:themeColor="text1" w:themeTint="80"/>
              <w:lang w:val="fr-FR"/>
            </w:rPr>
            <w:id w:val="-1162238941"/>
            <w:placeholder>
              <w:docPart w:val="439B860241BE4C98B309A14C0C1B64CA"/>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F1EA" w14:textId="11F40433"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976210839"/>
            <w:placeholder>
              <w:docPart w:val="33F244B79B1649AAB05ED701E65ABE8C"/>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F35C2" w14:textId="6F7C1BFA" w:rsidR="00EA1823" w:rsidRPr="00D66383" w:rsidRDefault="00EA1823" w:rsidP="00EA1823">
                <w:pPr>
                  <w:rPr>
                    <w:lang w:val="fr-FR"/>
                  </w:rPr>
                </w:pPr>
                <w:r w:rsidRPr="008F0012">
                  <w:rPr>
                    <w:color w:val="7F7F7F" w:themeColor="text1" w:themeTint="80"/>
                    <w:lang w:val="fr-FR"/>
                  </w:rPr>
                  <w:t>…</w:t>
                </w:r>
              </w:p>
            </w:tc>
          </w:sdtContent>
        </w:sdt>
      </w:tr>
      <w:tr w:rsidR="00EA1823" w:rsidRPr="00D66383" w14:paraId="305410F5" w14:textId="77777777" w:rsidTr="001645E6">
        <w:trPr>
          <w:trHeight w:val="300"/>
        </w:trPr>
        <w:sdt>
          <w:sdtPr>
            <w:rPr>
              <w:color w:val="7F7F7F" w:themeColor="text1" w:themeTint="80"/>
              <w:lang w:val="fr-FR"/>
            </w:rPr>
            <w:id w:val="1957371766"/>
            <w:placeholder>
              <w:docPart w:val="A760D4037CB14F7E9C54A89254048F9A"/>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13560" w14:textId="201F9C2F"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679893405"/>
            <w:placeholder>
              <w:docPart w:val="57B4E2479F794CE99F1BE2A9E2C6BA5C"/>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33EF6" w14:textId="3CADBED0" w:rsidR="00EA1823" w:rsidRPr="00D66383" w:rsidRDefault="00EA1823" w:rsidP="00EA1823">
                <w:pPr>
                  <w:rPr>
                    <w:lang w:val="fr-FR"/>
                  </w:rPr>
                </w:pPr>
                <w:r w:rsidRPr="008F0012">
                  <w:rPr>
                    <w:color w:val="7F7F7F" w:themeColor="text1" w:themeTint="80"/>
                    <w:lang w:val="fr-FR"/>
                  </w:rPr>
                  <w:t>…</w:t>
                </w:r>
              </w:p>
            </w:tc>
          </w:sdtContent>
        </w:sdt>
      </w:tr>
      <w:tr w:rsidR="00EA1823" w:rsidRPr="00D66383" w14:paraId="4128F61A" w14:textId="77777777" w:rsidTr="001645E6">
        <w:trPr>
          <w:trHeight w:val="300"/>
        </w:trPr>
        <w:sdt>
          <w:sdtPr>
            <w:rPr>
              <w:color w:val="7F7F7F" w:themeColor="text1" w:themeTint="80"/>
              <w:lang w:val="fr-FR"/>
            </w:rPr>
            <w:id w:val="-286594762"/>
            <w:placeholder>
              <w:docPart w:val="9EAD529EFAB5417DBE1CA433A757FB06"/>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0D34B" w14:textId="148D2572"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89507255"/>
            <w:placeholder>
              <w:docPart w:val="11F0DDE44A034474864742B7CD6370B7"/>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29E49" w14:textId="2CBCD6EC" w:rsidR="00EA1823" w:rsidRPr="00D66383" w:rsidRDefault="00EA1823" w:rsidP="00EA1823">
                <w:pPr>
                  <w:rPr>
                    <w:lang w:val="fr-FR"/>
                  </w:rPr>
                </w:pPr>
                <w:r w:rsidRPr="008F0012">
                  <w:rPr>
                    <w:color w:val="7F7F7F" w:themeColor="text1" w:themeTint="80"/>
                    <w:lang w:val="fr-FR"/>
                  </w:rPr>
                  <w:t>…</w:t>
                </w:r>
              </w:p>
            </w:tc>
          </w:sdtContent>
        </w:sdt>
      </w:tr>
      <w:tr w:rsidR="00EA1823" w:rsidRPr="00D66383" w14:paraId="37B4B071" w14:textId="77777777" w:rsidTr="001645E6">
        <w:trPr>
          <w:trHeight w:val="300"/>
        </w:trPr>
        <w:sdt>
          <w:sdtPr>
            <w:rPr>
              <w:color w:val="7F7F7F" w:themeColor="text1" w:themeTint="80"/>
              <w:lang w:val="fr-FR"/>
            </w:rPr>
            <w:id w:val="728504431"/>
            <w:placeholder>
              <w:docPart w:val="1F3413B603DB4AF88F6939E6742BDE63"/>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B14F3" w14:textId="57710E07"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2145233131"/>
            <w:placeholder>
              <w:docPart w:val="2D56357B2B6D4FD0AEA44DD85B6CF0EA"/>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C811" w14:textId="4ECBA66F" w:rsidR="00EA1823" w:rsidRPr="00D66383" w:rsidRDefault="00EA1823" w:rsidP="00EA1823">
                <w:pPr>
                  <w:rPr>
                    <w:lang w:val="fr-FR"/>
                  </w:rPr>
                </w:pPr>
                <w:r w:rsidRPr="008F0012">
                  <w:rPr>
                    <w:color w:val="7F7F7F" w:themeColor="text1" w:themeTint="80"/>
                    <w:lang w:val="fr-FR"/>
                  </w:rPr>
                  <w:t>…</w:t>
                </w:r>
              </w:p>
            </w:tc>
          </w:sdtContent>
        </w:sdt>
      </w:tr>
      <w:tr w:rsidR="00EA1823" w:rsidRPr="00D66383" w14:paraId="78060C77" w14:textId="77777777" w:rsidTr="001645E6">
        <w:trPr>
          <w:trHeight w:val="300"/>
        </w:trPr>
        <w:sdt>
          <w:sdtPr>
            <w:rPr>
              <w:color w:val="7F7F7F" w:themeColor="text1" w:themeTint="80"/>
              <w:lang w:val="fr-FR"/>
            </w:rPr>
            <w:id w:val="1041094476"/>
            <w:placeholder>
              <w:docPart w:val="F5D2C14A322F46CD8ABBDC3C8858CAE7"/>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4F73F" w14:textId="6F16E94D"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247256768"/>
            <w:placeholder>
              <w:docPart w:val="956DC34DCD344C079646A1165833ADFB"/>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8DD08" w14:textId="3AD02AF8" w:rsidR="00EA1823" w:rsidRPr="00D66383" w:rsidRDefault="00EA1823" w:rsidP="00EA1823">
                <w:pPr>
                  <w:rPr>
                    <w:lang w:val="fr-FR"/>
                  </w:rPr>
                </w:pPr>
                <w:r w:rsidRPr="008F0012">
                  <w:rPr>
                    <w:color w:val="7F7F7F" w:themeColor="text1" w:themeTint="80"/>
                    <w:lang w:val="fr-FR"/>
                  </w:rPr>
                  <w:t>…</w:t>
                </w:r>
              </w:p>
            </w:tc>
          </w:sdtContent>
        </w:sdt>
      </w:tr>
      <w:tr w:rsidR="00EA1823" w:rsidRPr="00D66383" w14:paraId="0AFF0317" w14:textId="77777777" w:rsidTr="001645E6">
        <w:trPr>
          <w:trHeight w:val="300"/>
        </w:trPr>
        <w:sdt>
          <w:sdtPr>
            <w:rPr>
              <w:color w:val="7F7F7F" w:themeColor="text1" w:themeTint="80"/>
              <w:lang w:val="fr-FR"/>
            </w:rPr>
            <w:id w:val="1535006224"/>
            <w:placeholder>
              <w:docPart w:val="106C5075E6D848D4AB705EC3B38283B2"/>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CCB5C" w14:textId="74B8E078"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035571890"/>
            <w:placeholder>
              <w:docPart w:val="78D54A624EEC4909A6C68E89A0202BB6"/>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4036" w14:textId="50F189C7" w:rsidR="00EA1823" w:rsidRPr="00D66383" w:rsidRDefault="00EA1823" w:rsidP="00EA1823">
                <w:pPr>
                  <w:rPr>
                    <w:lang w:val="fr-FR"/>
                  </w:rPr>
                </w:pPr>
                <w:r w:rsidRPr="008F0012">
                  <w:rPr>
                    <w:color w:val="7F7F7F" w:themeColor="text1" w:themeTint="80"/>
                    <w:lang w:val="fr-FR"/>
                  </w:rPr>
                  <w:t>…</w:t>
                </w:r>
              </w:p>
            </w:tc>
          </w:sdtContent>
        </w:sdt>
      </w:tr>
      <w:tr w:rsidR="00EA1823" w:rsidRPr="00D66383" w14:paraId="17768855" w14:textId="77777777" w:rsidTr="001645E6">
        <w:trPr>
          <w:trHeight w:val="300"/>
        </w:trPr>
        <w:sdt>
          <w:sdtPr>
            <w:rPr>
              <w:color w:val="7F7F7F" w:themeColor="text1" w:themeTint="80"/>
              <w:lang w:val="fr-FR"/>
            </w:rPr>
            <w:id w:val="-77977480"/>
            <w:placeholder>
              <w:docPart w:val="4AB7264073DD42DA87BEEBEF0F0DC3BA"/>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F7873" w14:textId="64EE6558"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1079408023"/>
            <w:placeholder>
              <w:docPart w:val="E467F359FC264DC88B05BB0E110FD028"/>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91B10" w14:textId="43613958" w:rsidR="00EA1823" w:rsidRPr="00D66383" w:rsidRDefault="00EA1823" w:rsidP="00EA1823">
                <w:pPr>
                  <w:rPr>
                    <w:lang w:val="fr-FR"/>
                  </w:rPr>
                </w:pPr>
                <w:r w:rsidRPr="008F0012">
                  <w:rPr>
                    <w:color w:val="7F7F7F" w:themeColor="text1" w:themeTint="80"/>
                    <w:lang w:val="fr-FR"/>
                  </w:rPr>
                  <w:t>…</w:t>
                </w:r>
              </w:p>
            </w:tc>
          </w:sdtContent>
        </w:sdt>
      </w:tr>
      <w:tr w:rsidR="00EA1823" w:rsidRPr="00D66383" w14:paraId="4E7D4397" w14:textId="77777777" w:rsidTr="001645E6">
        <w:trPr>
          <w:trHeight w:val="300"/>
        </w:trPr>
        <w:sdt>
          <w:sdtPr>
            <w:rPr>
              <w:color w:val="7F7F7F" w:themeColor="text1" w:themeTint="80"/>
              <w:lang w:val="fr-FR"/>
            </w:rPr>
            <w:id w:val="318541629"/>
            <w:placeholder>
              <w:docPart w:val="34BAFC095EE84C21A47DED984DEEB08E"/>
            </w:placeholder>
            <w:showingPlcHdr/>
            <w:text/>
          </w:sdtPr>
          <w:sdtContent>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D6DD2" w14:textId="37EF3203"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284882926"/>
            <w:placeholder>
              <w:docPart w:val="50D14A21187E4DEFB3799EB86E388724"/>
            </w:placeholder>
            <w:showingPlcHdr/>
            <w:text/>
          </w:sdtPr>
          <w:sdtContent>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626B7" w14:textId="78544F4F" w:rsidR="00EA1823" w:rsidRPr="00D66383" w:rsidRDefault="00EA1823" w:rsidP="00EA1823">
                <w:pPr>
                  <w:rPr>
                    <w:lang w:val="fr-FR"/>
                  </w:rPr>
                </w:pPr>
                <w:r w:rsidRPr="008F0012">
                  <w:rPr>
                    <w:color w:val="7F7F7F" w:themeColor="text1" w:themeTint="80"/>
                    <w:lang w:val="fr-FR"/>
                  </w:rPr>
                  <w:t>…</w:t>
                </w:r>
              </w:p>
            </w:tc>
          </w:sdtContent>
        </w:sdt>
      </w:tr>
      <w:tr w:rsidR="00EA1823" w:rsidRPr="00D66383" w14:paraId="008A16D5" w14:textId="77777777" w:rsidTr="001645E6">
        <w:trPr>
          <w:trHeight w:val="465"/>
        </w:trPr>
        <w:sdt>
          <w:sdtPr>
            <w:rPr>
              <w:color w:val="7F7F7F" w:themeColor="text1" w:themeTint="80"/>
              <w:lang w:val="fr-FR"/>
            </w:rPr>
            <w:id w:val="992764461"/>
            <w:placeholder>
              <w:docPart w:val="CD6761B0EC0B4177BD5F01AE266749B3"/>
            </w:placeholder>
            <w:showingPlcHdr/>
            <w:text/>
          </w:sdtPr>
          <w:sdtContent>
            <w:tc>
              <w:tcPr>
                <w:tcW w:w="453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A140128" w14:textId="5FE916EA" w:rsidR="00EA1823" w:rsidRPr="00D66383" w:rsidRDefault="00EA1823" w:rsidP="00EA1823">
                <w:pPr>
                  <w:rPr>
                    <w:lang w:val="fr-FR"/>
                  </w:rPr>
                </w:pPr>
                <w:r w:rsidRPr="008F0012">
                  <w:rPr>
                    <w:color w:val="7F7F7F" w:themeColor="text1" w:themeTint="80"/>
                    <w:lang w:val="fr-FR"/>
                  </w:rPr>
                  <w:t>…</w:t>
                </w:r>
              </w:p>
            </w:tc>
          </w:sdtContent>
        </w:sdt>
        <w:sdt>
          <w:sdtPr>
            <w:rPr>
              <w:color w:val="7F7F7F" w:themeColor="text1" w:themeTint="80"/>
              <w:lang w:val="fr-FR"/>
            </w:rPr>
            <w:id w:val="791675"/>
            <w:placeholder>
              <w:docPart w:val="B09550B1BCF84914AB7B519AC3E302F1"/>
            </w:placeholder>
            <w:showingPlcHdr/>
            <w:text/>
          </w:sdtPr>
          <w:sdtContent>
            <w:tc>
              <w:tcPr>
                <w:tcW w:w="409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FA5D543" w14:textId="7EF5411E" w:rsidR="00EA1823" w:rsidRPr="00D66383" w:rsidRDefault="00EA1823" w:rsidP="00EA1823">
                <w:pPr>
                  <w:rPr>
                    <w:lang w:val="fr-FR"/>
                  </w:rPr>
                </w:pPr>
                <w:r w:rsidRPr="008F0012">
                  <w:rPr>
                    <w:color w:val="7F7F7F" w:themeColor="text1" w:themeTint="80"/>
                    <w:lang w:val="fr-FR"/>
                  </w:rPr>
                  <w:t>…</w:t>
                </w:r>
              </w:p>
            </w:tc>
          </w:sdtContent>
        </w:sdt>
      </w:tr>
      <w:tr w:rsidR="07D54838" w:rsidRPr="00D66383" w14:paraId="5DB8E882" w14:textId="77777777" w:rsidTr="00D66383">
        <w:trPr>
          <w:trHeight w:val="300"/>
        </w:trPr>
        <w:tc>
          <w:tcPr>
            <w:tcW w:w="45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C95B8C" w14:textId="72113124" w:rsidR="7F5D5392" w:rsidRPr="00D66383" w:rsidRDefault="6AF9A03A" w:rsidP="0E1E5DFD">
            <w:pPr>
              <w:rPr>
                <w:b/>
                <w:bCs/>
                <w:lang w:val="fr-FR"/>
              </w:rPr>
            </w:pPr>
            <w:r w:rsidRPr="00D66383">
              <w:rPr>
                <w:b/>
                <w:bCs/>
                <w:lang w:val="fr-FR"/>
              </w:rPr>
              <w:t>TOTAL</w:t>
            </w:r>
          </w:p>
        </w:tc>
        <w:sdt>
          <w:sdtPr>
            <w:rPr>
              <w:color w:val="7F7F7F" w:themeColor="text1" w:themeTint="80"/>
              <w:lang w:val="fr-FR"/>
            </w:rPr>
            <w:id w:val="-371620817"/>
            <w:placeholder>
              <w:docPart w:val="97354F719AF54136ACDFB8989D1B3692"/>
            </w:placeholder>
            <w:showingPlcHdr/>
            <w:text/>
          </w:sdtPr>
          <w:sdtContent>
            <w:tc>
              <w:tcPr>
                <w:tcW w:w="40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C22EF4" w14:textId="2E7F1968" w:rsidR="07D54838" w:rsidRPr="00D66383" w:rsidRDefault="00EA1823" w:rsidP="0E1E5DFD">
                <w:pPr>
                  <w:jc w:val="center"/>
                  <w:rPr>
                    <w:lang w:val="fr-FR"/>
                  </w:rPr>
                </w:pPr>
                <w:r w:rsidRPr="00A672F4">
                  <w:rPr>
                    <w:color w:val="7F7F7F" w:themeColor="text1" w:themeTint="80"/>
                    <w:lang w:val="fr-FR"/>
                  </w:rPr>
                  <w:t>…</w:t>
                </w:r>
              </w:p>
            </w:tc>
          </w:sdtContent>
        </w:sdt>
      </w:tr>
    </w:tbl>
    <w:p w14:paraId="24228A39" w14:textId="198C45DD" w:rsidR="0E1E5DFD" w:rsidRPr="00D66383" w:rsidRDefault="0E1E5DFD" w:rsidP="00D66383">
      <w:pPr>
        <w:rPr>
          <w:lang w:val="fr-FR"/>
        </w:rPr>
      </w:pPr>
    </w:p>
    <w:p w14:paraId="3BBB4B14" w14:textId="0E6DF49D" w:rsidR="006358C5" w:rsidRPr="00D66383" w:rsidRDefault="77DC1FCD" w:rsidP="07D54838">
      <w:pPr>
        <w:pStyle w:val="Titre2"/>
        <w:rPr>
          <w:lang w:val="fr-FR"/>
        </w:rPr>
      </w:pPr>
      <w:r w:rsidRPr="00D66383">
        <w:rPr>
          <w:rFonts w:ascii="Source Sans 3" w:eastAsia="Source Sans 3" w:hAnsi="Source Sans 3" w:cs="Source Sans 3"/>
          <w:sz w:val="22"/>
          <w:szCs w:val="22"/>
          <w:lang w:val="fr-FR"/>
        </w:rPr>
        <w:t>4. Recettes prévisionnelles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4315"/>
        <w:gridCol w:w="4315"/>
      </w:tblGrid>
      <w:tr w:rsidR="07D54838" w:rsidRPr="00D66383" w14:paraId="65A4BF7C" w14:textId="77777777" w:rsidTr="00EA1823">
        <w:trPr>
          <w:trHeight w:val="300"/>
        </w:trPr>
        <w:tc>
          <w:tcPr>
            <w:tcW w:w="4315" w:type="dxa"/>
            <w:shd w:val="clear" w:color="auto" w:fill="E2E2E1" w:themeFill="text2" w:themeFillTint="33"/>
            <w:vAlign w:val="center"/>
          </w:tcPr>
          <w:p w14:paraId="0185E7B7" w14:textId="72896E8B" w:rsidR="07D54838" w:rsidRPr="00D66383" w:rsidRDefault="07D54838" w:rsidP="005A3185">
            <w:pPr>
              <w:spacing w:after="0" w:line="240" w:lineRule="auto"/>
              <w:jc w:val="center"/>
              <w:rPr>
                <w:b/>
                <w:bCs/>
                <w:lang w:val="fr-FR"/>
              </w:rPr>
            </w:pPr>
            <w:r w:rsidRPr="00D66383">
              <w:rPr>
                <w:b/>
                <w:bCs/>
                <w:lang w:val="fr-FR"/>
              </w:rPr>
              <w:t>Origine des recettes</w:t>
            </w:r>
          </w:p>
        </w:tc>
        <w:tc>
          <w:tcPr>
            <w:tcW w:w="4315" w:type="dxa"/>
            <w:shd w:val="clear" w:color="auto" w:fill="E2E2E1" w:themeFill="text2" w:themeFillTint="33"/>
            <w:vAlign w:val="center"/>
          </w:tcPr>
          <w:p w14:paraId="6274E9AB" w14:textId="2DD8E476" w:rsidR="07D54838" w:rsidRPr="00D66383" w:rsidRDefault="07D54838" w:rsidP="005A3185">
            <w:pPr>
              <w:spacing w:after="0" w:line="240" w:lineRule="auto"/>
              <w:jc w:val="center"/>
              <w:rPr>
                <w:b/>
                <w:bCs/>
                <w:lang w:val="fr-FR"/>
              </w:rPr>
            </w:pPr>
            <w:r w:rsidRPr="00D66383">
              <w:rPr>
                <w:b/>
                <w:bCs/>
                <w:lang w:val="fr-FR"/>
              </w:rPr>
              <w:t xml:space="preserve">Montant estimé </w:t>
            </w:r>
            <w:r w:rsidR="4A728740" w:rsidRPr="00D66383">
              <w:rPr>
                <w:b/>
                <w:bCs/>
                <w:lang w:val="fr-FR"/>
              </w:rPr>
              <w:t>TTC</w:t>
            </w:r>
            <w:r w:rsidR="1CF2565C" w:rsidRPr="00D66383">
              <w:rPr>
                <w:b/>
                <w:bCs/>
                <w:lang w:val="fr-FR"/>
              </w:rPr>
              <w:t xml:space="preserve"> annuel</w:t>
            </w:r>
            <w:r w:rsidR="4A728740" w:rsidRPr="00D66383">
              <w:rPr>
                <w:b/>
                <w:bCs/>
                <w:lang w:val="fr-FR"/>
              </w:rPr>
              <w:t xml:space="preserve"> </w:t>
            </w:r>
            <w:r w:rsidRPr="00D66383">
              <w:rPr>
                <w:b/>
                <w:bCs/>
                <w:lang w:val="fr-FR"/>
              </w:rPr>
              <w:t>(F CFP)</w:t>
            </w:r>
          </w:p>
        </w:tc>
      </w:tr>
      <w:tr w:rsidR="07D54838" w:rsidRPr="00D66383" w14:paraId="60C9BECB" w14:textId="77777777" w:rsidTr="00EA1823">
        <w:trPr>
          <w:trHeight w:val="300"/>
        </w:trPr>
        <w:tc>
          <w:tcPr>
            <w:tcW w:w="4315" w:type="dxa"/>
            <w:vAlign w:val="center"/>
          </w:tcPr>
          <w:p w14:paraId="35388A47" w14:textId="0A525F7D" w:rsidR="3EF4DF56" w:rsidRPr="00D66383" w:rsidRDefault="02B00701" w:rsidP="0E1E5DFD">
            <w:pPr>
              <w:spacing w:after="0"/>
              <w:jc w:val="center"/>
              <w:rPr>
                <w:lang w:val="fr-FR"/>
              </w:rPr>
            </w:pPr>
            <w:r w:rsidRPr="00D66383">
              <w:rPr>
                <w:i/>
                <w:iCs/>
                <w:color w:val="7F7F7F" w:themeColor="text1" w:themeTint="80"/>
                <w:sz w:val="20"/>
                <w:szCs w:val="20"/>
                <w:lang w:val="fr-FR"/>
              </w:rPr>
              <w:t>EXEMPLE</w:t>
            </w:r>
          </w:p>
          <w:p w14:paraId="3B155618" w14:textId="6607AE4A" w:rsidR="3EF4DF56" w:rsidRPr="00D66383" w:rsidRDefault="21831443"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V</w:t>
            </w:r>
            <w:r w:rsidR="07D54838" w:rsidRPr="00D66383">
              <w:rPr>
                <w:i/>
                <w:iCs/>
                <w:color w:val="7F7F7F" w:themeColor="text1" w:themeTint="80"/>
                <w:sz w:val="20"/>
                <w:szCs w:val="20"/>
                <w:lang w:val="fr-FR"/>
              </w:rPr>
              <w:t xml:space="preserve">ente de </w:t>
            </w:r>
            <w:r w:rsidR="3DCDE6B5" w:rsidRPr="00D66383">
              <w:rPr>
                <w:i/>
                <w:iCs/>
                <w:color w:val="7F7F7F" w:themeColor="text1" w:themeTint="80"/>
                <w:sz w:val="20"/>
                <w:szCs w:val="20"/>
                <w:lang w:val="fr-FR"/>
              </w:rPr>
              <w:t>taro découpé</w:t>
            </w:r>
            <w:r w:rsidR="33E141F9" w:rsidRPr="00D66383">
              <w:rPr>
                <w:i/>
                <w:iCs/>
                <w:color w:val="7F7F7F" w:themeColor="text1" w:themeTint="80"/>
                <w:sz w:val="20"/>
                <w:szCs w:val="20"/>
                <w:lang w:val="fr-FR"/>
              </w:rPr>
              <w:t xml:space="preserve"> congelés</w:t>
            </w:r>
          </w:p>
        </w:tc>
        <w:tc>
          <w:tcPr>
            <w:tcW w:w="4315" w:type="dxa"/>
            <w:vAlign w:val="bottom"/>
          </w:tcPr>
          <w:p w14:paraId="5B50B7CB" w14:textId="06707CDF" w:rsidR="07D54838" w:rsidRPr="00D66383" w:rsidRDefault="75FD90A8" w:rsidP="0E1E5DFD">
            <w:pPr>
              <w:spacing w:after="0"/>
              <w:jc w:val="center"/>
              <w:rPr>
                <w:i/>
                <w:iCs/>
                <w:color w:val="7F7F7F" w:themeColor="text1" w:themeTint="80"/>
                <w:sz w:val="20"/>
                <w:szCs w:val="20"/>
                <w:lang w:val="fr-FR"/>
              </w:rPr>
            </w:pPr>
            <w:r w:rsidRPr="00D66383">
              <w:rPr>
                <w:i/>
                <w:iCs/>
                <w:color w:val="7F7F7F" w:themeColor="text1" w:themeTint="80"/>
                <w:sz w:val="20"/>
                <w:szCs w:val="20"/>
                <w:lang w:val="fr-FR"/>
              </w:rPr>
              <w:t>X</w:t>
            </w:r>
            <w:r w:rsidR="63350EF7" w:rsidRPr="00D66383">
              <w:rPr>
                <w:i/>
                <w:iCs/>
                <w:color w:val="7F7F7F" w:themeColor="text1" w:themeTint="80"/>
                <w:sz w:val="20"/>
                <w:szCs w:val="20"/>
                <w:lang w:val="fr-FR"/>
              </w:rPr>
              <w:t>XX</w:t>
            </w:r>
            <w:r w:rsidR="12B676E4" w:rsidRPr="00D66383">
              <w:rPr>
                <w:i/>
                <w:iCs/>
                <w:color w:val="7F7F7F" w:themeColor="text1" w:themeTint="80"/>
                <w:sz w:val="20"/>
                <w:szCs w:val="20"/>
                <w:lang w:val="fr-FR"/>
              </w:rPr>
              <w:t xml:space="preserve"> </w:t>
            </w:r>
            <w:r w:rsidR="63350EF7" w:rsidRPr="00D66383">
              <w:rPr>
                <w:i/>
                <w:iCs/>
                <w:color w:val="7F7F7F" w:themeColor="text1" w:themeTint="80"/>
                <w:sz w:val="20"/>
                <w:szCs w:val="20"/>
                <w:lang w:val="fr-FR"/>
              </w:rPr>
              <w:t>XXX FCFP</w:t>
            </w:r>
          </w:p>
        </w:tc>
      </w:tr>
      <w:tr w:rsidR="00EA1823" w:rsidRPr="00D66383" w14:paraId="5D4DF2E8" w14:textId="77777777" w:rsidTr="00EA1823">
        <w:trPr>
          <w:trHeight w:val="300"/>
        </w:trPr>
        <w:sdt>
          <w:sdtPr>
            <w:rPr>
              <w:color w:val="7F7F7F" w:themeColor="text1" w:themeTint="80"/>
              <w:lang w:val="fr-FR"/>
            </w:rPr>
            <w:id w:val="-477076050"/>
            <w:placeholder>
              <w:docPart w:val="E1EECFC1DE4F4C12B6D2B3DBB0B3C7DA"/>
            </w:placeholder>
            <w:showingPlcHdr/>
            <w:text/>
          </w:sdtPr>
          <w:sdtContent>
            <w:tc>
              <w:tcPr>
                <w:tcW w:w="4315" w:type="dxa"/>
              </w:tcPr>
              <w:p w14:paraId="651ADDF3" w14:textId="15F82D35" w:rsidR="00EA1823" w:rsidRPr="00D66383" w:rsidRDefault="00EA1823" w:rsidP="00EA1823">
                <w:pPr>
                  <w:rPr>
                    <w:lang w:val="fr-FR"/>
                  </w:rPr>
                </w:pPr>
                <w:r>
                  <w:rPr>
                    <w:color w:val="7F7F7F" w:themeColor="text1" w:themeTint="80"/>
                    <w:lang w:val="fr-FR"/>
                  </w:rPr>
                  <w:t>Cliquez sur les « … » ou ici pour écrire</w:t>
                </w:r>
              </w:p>
            </w:tc>
          </w:sdtContent>
        </w:sdt>
        <w:sdt>
          <w:sdtPr>
            <w:rPr>
              <w:color w:val="7F7F7F" w:themeColor="text1" w:themeTint="80"/>
              <w:lang w:val="fr-FR"/>
            </w:rPr>
            <w:id w:val="100698495"/>
            <w:placeholder>
              <w:docPart w:val="BA5B4C9B4EF84F969EB26E2A024A771F"/>
            </w:placeholder>
            <w:showingPlcHdr/>
            <w:text/>
          </w:sdtPr>
          <w:sdtContent>
            <w:tc>
              <w:tcPr>
                <w:tcW w:w="4315" w:type="dxa"/>
              </w:tcPr>
              <w:p w14:paraId="2B486639" w14:textId="158CFD57" w:rsidR="00EA1823" w:rsidRPr="00D66383" w:rsidRDefault="00EA1823" w:rsidP="00EA1823">
                <w:pPr>
                  <w:rPr>
                    <w:lang w:val="fr-FR"/>
                  </w:rPr>
                </w:pPr>
                <w:r w:rsidRPr="00E94406">
                  <w:rPr>
                    <w:color w:val="7F7F7F" w:themeColor="text1" w:themeTint="80"/>
                    <w:lang w:val="fr-FR"/>
                  </w:rPr>
                  <w:t>…</w:t>
                </w:r>
              </w:p>
            </w:tc>
          </w:sdtContent>
        </w:sdt>
      </w:tr>
      <w:tr w:rsidR="00EA1823" w:rsidRPr="00D66383" w14:paraId="12974472" w14:textId="77777777" w:rsidTr="00EA1823">
        <w:trPr>
          <w:trHeight w:val="300"/>
        </w:trPr>
        <w:sdt>
          <w:sdtPr>
            <w:rPr>
              <w:color w:val="7F7F7F" w:themeColor="text1" w:themeTint="80"/>
              <w:lang w:val="fr-FR"/>
            </w:rPr>
            <w:id w:val="888917889"/>
            <w:placeholder>
              <w:docPart w:val="630ABCE40A7A46768F02F73F9526CD85"/>
            </w:placeholder>
            <w:showingPlcHdr/>
            <w:text/>
          </w:sdtPr>
          <w:sdtContent>
            <w:tc>
              <w:tcPr>
                <w:tcW w:w="4315" w:type="dxa"/>
              </w:tcPr>
              <w:p w14:paraId="61A8123A" w14:textId="7D28EB72"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544980341"/>
            <w:placeholder>
              <w:docPart w:val="2B2DCF6A023642C4A3C9310F29860C2A"/>
            </w:placeholder>
            <w:showingPlcHdr/>
            <w:text/>
          </w:sdtPr>
          <w:sdtContent>
            <w:tc>
              <w:tcPr>
                <w:tcW w:w="4315" w:type="dxa"/>
              </w:tcPr>
              <w:p w14:paraId="5129F6A4" w14:textId="68079CA4" w:rsidR="00EA1823" w:rsidRPr="00D66383" w:rsidRDefault="00EA1823" w:rsidP="00EA1823">
                <w:pPr>
                  <w:rPr>
                    <w:lang w:val="fr-FR"/>
                  </w:rPr>
                </w:pPr>
                <w:r w:rsidRPr="00E94406">
                  <w:rPr>
                    <w:color w:val="7F7F7F" w:themeColor="text1" w:themeTint="80"/>
                    <w:lang w:val="fr-FR"/>
                  </w:rPr>
                  <w:t>…</w:t>
                </w:r>
              </w:p>
            </w:tc>
          </w:sdtContent>
        </w:sdt>
      </w:tr>
      <w:tr w:rsidR="00EA1823" w:rsidRPr="00D66383" w14:paraId="1BB33A8D" w14:textId="77777777" w:rsidTr="00EA1823">
        <w:trPr>
          <w:trHeight w:val="300"/>
        </w:trPr>
        <w:sdt>
          <w:sdtPr>
            <w:rPr>
              <w:color w:val="7F7F7F" w:themeColor="text1" w:themeTint="80"/>
              <w:lang w:val="fr-FR"/>
            </w:rPr>
            <w:id w:val="-1709642719"/>
            <w:placeholder>
              <w:docPart w:val="551975C5B8AD4870812363502E39FB5B"/>
            </w:placeholder>
            <w:showingPlcHdr/>
            <w:text/>
          </w:sdtPr>
          <w:sdtContent>
            <w:tc>
              <w:tcPr>
                <w:tcW w:w="4315" w:type="dxa"/>
              </w:tcPr>
              <w:p w14:paraId="36EA0B94" w14:textId="06F2BE10"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330672942"/>
            <w:placeholder>
              <w:docPart w:val="6370F319C2FC4F7782B8A330C8AA56EA"/>
            </w:placeholder>
            <w:showingPlcHdr/>
            <w:text/>
          </w:sdtPr>
          <w:sdtContent>
            <w:tc>
              <w:tcPr>
                <w:tcW w:w="4315" w:type="dxa"/>
              </w:tcPr>
              <w:p w14:paraId="3B952FC6" w14:textId="7EE6E83C" w:rsidR="00EA1823" w:rsidRPr="00D66383" w:rsidRDefault="00EA1823" w:rsidP="00EA1823">
                <w:pPr>
                  <w:rPr>
                    <w:lang w:val="fr-FR"/>
                  </w:rPr>
                </w:pPr>
                <w:r w:rsidRPr="00E94406">
                  <w:rPr>
                    <w:color w:val="7F7F7F" w:themeColor="text1" w:themeTint="80"/>
                    <w:lang w:val="fr-FR"/>
                  </w:rPr>
                  <w:t>…</w:t>
                </w:r>
              </w:p>
            </w:tc>
          </w:sdtContent>
        </w:sdt>
      </w:tr>
      <w:tr w:rsidR="00EA1823" w:rsidRPr="00D66383" w14:paraId="413E88CE" w14:textId="77777777" w:rsidTr="00EA1823">
        <w:trPr>
          <w:trHeight w:val="300"/>
        </w:trPr>
        <w:sdt>
          <w:sdtPr>
            <w:rPr>
              <w:color w:val="7F7F7F" w:themeColor="text1" w:themeTint="80"/>
              <w:lang w:val="fr-FR"/>
            </w:rPr>
            <w:id w:val="229735851"/>
            <w:placeholder>
              <w:docPart w:val="DAFB61EEC45A4D1693E2FB53499B6839"/>
            </w:placeholder>
            <w:showingPlcHdr/>
            <w:text/>
          </w:sdtPr>
          <w:sdtContent>
            <w:tc>
              <w:tcPr>
                <w:tcW w:w="4315" w:type="dxa"/>
              </w:tcPr>
              <w:p w14:paraId="260EF958" w14:textId="297C90CA"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509976275"/>
            <w:placeholder>
              <w:docPart w:val="5357B44BEE6D4C1B97FD600E14706DFF"/>
            </w:placeholder>
            <w:showingPlcHdr/>
            <w:text/>
          </w:sdtPr>
          <w:sdtContent>
            <w:tc>
              <w:tcPr>
                <w:tcW w:w="4315" w:type="dxa"/>
              </w:tcPr>
              <w:p w14:paraId="4AB212C5" w14:textId="7546BC52"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A49F98D" w14:textId="77777777" w:rsidTr="00EA1823">
        <w:trPr>
          <w:trHeight w:val="300"/>
        </w:trPr>
        <w:sdt>
          <w:sdtPr>
            <w:rPr>
              <w:color w:val="7F7F7F" w:themeColor="text1" w:themeTint="80"/>
              <w:lang w:val="fr-FR"/>
            </w:rPr>
            <w:id w:val="-1363283781"/>
            <w:placeholder>
              <w:docPart w:val="DA640DE55F0B45F088648A0C7ACB5E10"/>
            </w:placeholder>
            <w:showingPlcHdr/>
            <w:text/>
          </w:sdtPr>
          <w:sdtContent>
            <w:tc>
              <w:tcPr>
                <w:tcW w:w="4315" w:type="dxa"/>
              </w:tcPr>
              <w:p w14:paraId="23C2D169" w14:textId="53B70F8D"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872377112"/>
            <w:placeholder>
              <w:docPart w:val="C1183A4F704A4833BF4DCF291EB13EEA"/>
            </w:placeholder>
            <w:showingPlcHdr/>
            <w:text/>
          </w:sdtPr>
          <w:sdtContent>
            <w:tc>
              <w:tcPr>
                <w:tcW w:w="4315" w:type="dxa"/>
              </w:tcPr>
              <w:p w14:paraId="5ED8F38A" w14:textId="6CB624C8"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246B4C7" w14:textId="77777777" w:rsidTr="00EA1823">
        <w:trPr>
          <w:trHeight w:val="300"/>
        </w:trPr>
        <w:sdt>
          <w:sdtPr>
            <w:rPr>
              <w:color w:val="7F7F7F" w:themeColor="text1" w:themeTint="80"/>
              <w:lang w:val="fr-FR"/>
            </w:rPr>
            <w:id w:val="999703303"/>
            <w:placeholder>
              <w:docPart w:val="2A33CA24CB954E2C9368086E1B14C96A"/>
            </w:placeholder>
            <w:showingPlcHdr/>
            <w:text/>
          </w:sdtPr>
          <w:sdtContent>
            <w:tc>
              <w:tcPr>
                <w:tcW w:w="4315" w:type="dxa"/>
              </w:tcPr>
              <w:p w14:paraId="7BD166CB" w14:textId="5D6A5D57"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205945618"/>
            <w:placeholder>
              <w:docPart w:val="90E0272E00D04268BE23B8ED6A3805C7"/>
            </w:placeholder>
            <w:showingPlcHdr/>
            <w:text/>
          </w:sdtPr>
          <w:sdtContent>
            <w:tc>
              <w:tcPr>
                <w:tcW w:w="4315" w:type="dxa"/>
              </w:tcPr>
              <w:p w14:paraId="550611B2" w14:textId="4F33A00F"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91EAC97" w14:textId="77777777" w:rsidTr="00EA1823">
        <w:trPr>
          <w:trHeight w:val="300"/>
        </w:trPr>
        <w:sdt>
          <w:sdtPr>
            <w:rPr>
              <w:color w:val="7F7F7F" w:themeColor="text1" w:themeTint="80"/>
              <w:lang w:val="fr-FR"/>
            </w:rPr>
            <w:id w:val="803738790"/>
            <w:placeholder>
              <w:docPart w:val="69539115C12D45E4B165B8B03DBF5091"/>
            </w:placeholder>
            <w:showingPlcHdr/>
            <w:text/>
          </w:sdtPr>
          <w:sdtContent>
            <w:tc>
              <w:tcPr>
                <w:tcW w:w="4315" w:type="dxa"/>
              </w:tcPr>
              <w:p w14:paraId="735675B1" w14:textId="3D0CD96B"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592130550"/>
            <w:placeholder>
              <w:docPart w:val="0B5C91B21CA243289FD88E93A5CFC260"/>
            </w:placeholder>
            <w:showingPlcHdr/>
            <w:text/>
          </w:sdtPr>
          <w:sdtContent>
            <w:tc>
              <w:tcPr>
                <w:tcW w:w="4315" w:type="dxa"/>
              </w:tcPr>
              <w:p w14:paraId="54BFD5BA" w14:textId="03826367"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77B5E34" w14:textId="77777777" w:rsidTr="00EA1823">
        <w:trPr>
          <w:trHeight w:val="300"/>
        </w:trPr>
        <w:sdt>
          <w:sdtPr>
            <w:rPr>
              <w:color w:val="7F7F7F" w:themeColor="text1" w:themeTint="80"/>
              <w:lang w:val="fr-FR"/>
            </w:rPr>
            <w:id w:val="1099994200"/>
            <w:placeholder>
              <w:docPart w:val="8EFD01734DF541C5B1730581160E4995"/>
            </w:placeholder>
            <w:showingPlcHdr/>
            <w:text/>
          </w:sdtPr>
          <w:sdtContent>
            <w:tc>
              <w:tcPr>
                <w:tcW w:w="4315" w:type="dxa"/>
              </w:tcPr>
              <w:p w14:paraId="0944F310" w14:textId="2F525B30"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879322802"/>
            <w:placeholder>
              <w:docPart w:val="B4CA3482880E448E80118199911C1100"/>
            </w:placeholder>
            <w:showingPlcHdr/>
            <w:text/>
          </w:sdtPr>
          <w:sdtContent>
            <w:tc>
              <w:tcPr>
                <w:tcW w:w="4315" w:type="dxa"/>
              </w:tcPr>
              <w:p w14:paraId="6782C4D4" w14:textId="4E79E51E"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F03499B" w14:textId="77777777" w:rsidTr="00EA1823">
        <w:trPr>
          <w:trHeight w:val="300"/>
        </w:trPr>
        <w:sdt>
          <w:sdtPr>
            <w:rPr>
              <w:color w:val="7F7F7F" w:themeColor="text1" w:themeTint="80"/>
              <w:lang w:val="fr-FR"/>
            </w:rPr>
            <w:id w:val="-1899968846"/>
            <w:placeholder>
              <w:docPart w:val="4C7DD7233EFD4291A97523F3E62B36E0"/>
            </w:placeholder>
            <w:showingPlcHdr/>
            <w:text/>
          </w:sdtPr>
          <w:sdtContent>
            <w:tc>
              <w:tcPr>
                <w:tcW w:w="4315" w:type="dxa"/>
              </w:tcPr>
              <w:p w14:paraId="6A7FCD19" w14:textId="0A089775"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804809350"/>
            <w:placeholder>
              <w:docPart w:val="0E9087F4D2164D5DA64E4BBBCE6927FE"/>
            </w:placeholder>
            <w:showingPlcHdr/>
            <w:text/>
          </w:sdtPr>
          <w:sdtContent>
            <w:tc>
              <w:tcPr>
                <w:tcW w:w="4315" w:type="dxa"/>
              </w:tcPr>
              <w:p w14:paraId="260DEFCC" w14:textId="26839C22" w:rsidR="00EA1823" w:rsidRPr="00D66383" w:rsidRDefault="00EA1823" w:rsidP="00EA1823">
                <w:pPr>
                  <w:rPr>
                    <w:lang w:val="fr-FR"/>
                  </w:rPr>
                </w:pPr>
                <w:r w:rsidRPr="00E94406">
                  <w:rPr>
                    <w:color w:val="7F7F7F" w:themeColor="text1" w:themeTint="80"/>
                    <w:lang w:val="fr-FR"/>
                  </w:rPr>
                  <w:t>…</w:t>
                </w:r>
              </w:p>
            </w:tc>
          </w:sdtContent>
        </w:sdt>
      </w:tr>
      <w:tr w:rsidR="00EA1823" w:rsidRPr="00D66383" w14:paraId="215C8E83" w14:textId="77777777" w:rsidTr="00EA1823">
        <w:trPr>
          <w:trHeight w:val="300"/>
        </w:trPr>
        <w:sdt>
          <w:sdtPr>
            <w:rPr>
              <w:color w:val="7F7F7F" w:themeColor="text1" w:themeTint="80"/>
              <w:lang w:val="fr-FR"/>
            </w:rPr>
            <w:id w:val="-117773133"/>
            <w:placeholder>
              <w:docPart w:val="8DFDB1986C81434E8C54BA56E5F3BDFA"/>
            </w:placeholder>
            <w:showingPlcHdr/>
            <w:text/>
          </w:sdtPr>
          <w:sdtContent>
            <w:tc>
              <w:tcPr>
                <w:tcW w:w="4315" w:type="dxa"/>
              </w:tcPr>
              <w:p w14:paraId="5472058C" w14:textId="7C4FB82E"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891071914"/>
            <w:placeholder>
              <w:docPart w:val="E925228745F74447944A6584896228CB"/>
            </w:placeholder>
            <w:showingPlcHdr/>
            <w:text/>
          </w:sdtPr>
          <w:sdtContent>
            <w:tc>
              <w:tcPr>
                <w:tcW w:w="4315" w:type="dxa"/>
              </w:tcPr>
              <w:p w14:paraId="7B4C3D6F" w14:textId="7FD6F531" w:rsidR="00EA1823" w:rsidRPr="00D66383" w:rsidRDefault="00EA1823" w:rsidP="00EA1823">
                <w:pPr>
                  <w:rPr>
                    <w:lang w:val="fr-FR"/>
                  </w:rPr>
                </w:pPr>
                <w:r w:rsidRPr="00E94406">
                  <w:rPr>
                    <w:color w:val="7F7F7F" w:themeColor="text1" w:themeTint="80"/>
                    <w:lang w:val="fr-FR"/>
                  </w:rPr>
                  <w:t>…</w:t>
                </w:r>
              </w:p>
            </w:tc>
          </w:sdtContent>
        </w:sdt>
      </w:tr>
      <w:tr w:rsidR="00EA1823" w:rsidRPr="00D66383" w14:paraId="6557CA6B" w14:textId="77777777" w:rsidTr="00EA1823">
        <w:trPr>
          <w:trHeight w:val="300"/>
        </w:trPr>
        <w:sdt>
          <w:sdtPr>
            <w:rPr>
              <w:color w:val="7F7F7F" w:themeColor="text1" w:themeTint="80"/>
              <w:lang w:val="fr-FR"/>
            </w:rPr>
            <w:id w:val="2117860530"/>
            <w:placeholder>
              <w:docPart w:val="5165E3B054A347A2BC8F94901F2971C9"/>
            </w:placeholder>
            <w:showingPlcHdr/>
            <w:text/>
          </w:sdtPr>
          <w:sdtContent>
            <w:tc>
              <w:tcPr>
                <w:tcW w:w="4315" w:type="dxa"/>
              </w:tcPr>
              <w:p w14:paraId="0FAE0FE7" w14:textId="559878E8"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597206670"/>
            <w:placeholder>
              <w:docPart w:val="63D0356C196644F6A79A8DDE92A37D8A"/>
            </w:placeholder>
            <w:showingPlcHdr/>
            <w:text/>
          </w:sdtPr>
          <w:sdtContent>
            <w:tc>
              <w:tcPr>
                <w:tcW w:w="4315" w:type="dxa"/>
              </w:tcPr>
              <w:p w14:paraId="536F5DA6" w14:textId="25777B3B" w:rsidR="00EA1823" w:rsidRPr="00D66383" w:rsidRDefault="00EA1823" w:rsidP="00EA1823">
                <w:pPr>
                  <w:rPr>
                    <w:lang w:val="fr-FR"/>
                  </w:rPr>
                </w:pPr>
                <w:r w:rsidRPr="00E94406">
                  <w:rPr>
                    <w:color w:val="7F7F7F" w:themeColor="text1" w:themeTint="80"/>
                    <w:lang w:val="fr-FR"/>
                  </w:rPr>
                  <w:t>…</w:t>
                </w:r>
              </w:p>
            </w:tc>
          </w:sdtContent>
        </w:sdt>
      </w:tr>
      <w:tr w:rsidR="00EA1823" w:rsidRPr="00D66383" w14:paraId="1CBC5F7F" w14:textId="77777777" w:rsidTr="00EA1823">
        <w:trPr>
          <w:trHeight w:val="300"/>
        </w:trPr>
        <w:sdt>
          <w:sdtPr>
            <w:rPr>
              <w:color w:val="7F7F7F" w:themeColor="text1" w:themeTint="80"/>
              <w:lang w:val="fr-FR"/>
            </w:rPr>
            <w:id w:val="1571772165"/>
            <w:placeholder>
              <w:docPart w:val="C7A323DFF21840DCB35DEBF2404052F7"/>
            </w:placeholder>
            <w:showingPlcHdr/>
            <w:text/>
          </w:sdtPr>
          <w:sdtContent>
            <w:tc>
              <w:tcPr>
                <w:tcW w:w="4315" w:type="dxa"/>
              </w:tcPr>
              <w:p w14:paraId="22391135" w14:textId="5AF38F5F"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756741710"/>
            <w:placeholder>
              <w:docPart w:val="341593347E84473D82E5F0EF20531CF8"/>
            </w:placeholder>
            <w:showingPlcHdr/>
            <w:text/>
          </w:sdtPr>
          <w:sdtContent>
            <w:tc>
              <w:tcPr>
                <w:tcW w:w="4315" w:type="dxa"/>
              </w:tcPr>
              <w:p w14:paraId="7E99EF47" w14:textId="2508A4A2" w:rsidR="00EA1823" w:rsidRPr="00D66383" w:rsidRDefault="00EA1823" w:rsidP="00EA1823">
                <w:pPr>
                  <w:rPr>
                    <w:lang w:val="fr-FR"/>
                  </w:rPr>
                </w:pPr>
                <w:r w:rsidRPr="00E94406">
                  <w:rPr>
                    <w:color w:val="7F7F7F" w:themeColor="text1" w:themeTint="80"/>
                    <w:lang w:val="fr-FR"/>
                  </w:rPr>
                  <w:t>…</w:t>
                </w:r>
              </w:p>
            </w:tc>
          </w:sdtContent>
        </w:sdt>
      </w:tr>
      <w:tr w:rsidR="00EA1823" w:rsidRPr="00D66383" w14:paraId="6A820E8E" w14:textId="77777777" w:rsidTr="00EA1823">
        <w:trPr>
          <w:trHeight w:val="300"/>
        </w:trPr>
        <w:sdt>
          <w:sdtPr>
            <w:rPr>
              <w:color w:val="7F7F7F" w:themeColor="text1" w:themeTint="80"/>
              <w:lang w:val="fr-FR"/>
            </w:rPr>
            <w:id w:val="-1898513609"/>
            <w:placeholder>
              <w:docPart w:val="C2211C8D59104037B4C82860A0A7CCA8"/>
            </w:placeholder>
            <w:showingPlcHdr/>
            <w:text/>
          </w:sdtPr>
          <w:sdtContent>
            <w:tc>
              <w:tcPr>
                <w:tcW w:w="4315" w:type="dxa"/>
              </w:tcPr>
              <w:p w14:paraId="0AF4F7B4" w14:textId="751062A3"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789516153"/>
            <w:placeholder>
              <w:docPart w:val="96E95845E074465E90C3361493ED3830"/>
            </w:placeholder>
            <w:showingPlcHdr/>
            <w:text/>
          </w:sdtPr>
          <w:sdtContent>
            <w:tc>
              <w:tcPr>
                <w:tcW w:w="4315" w:type="dxa"/>
              </w:tcPr>
              <w:p w14:paraId="461189EC" w14:textId="6744A6CA" w:rsidR="00EA1823" w:rsidRPr="00D66383" w:rsidRDefault="00EA1823" w:rsidP="00EA1823">
                <w:pPr>
                  <w:rPr>
                    <w:lang w:val="fr-FR"/>
                  </w:rPr>
                </w:pPr>
                <w:r w:rsidRPr="00E94406">
                  <w:rPr>
                    <w:color w:val="7F7F7F" w:themeColor="text1" w:themeTint="80"/>
                    <w:lang w:val="fr-FR"/>
                  </w:rPr>
                  <w:t>…</w:t>
                </w:r>
              </w:p>
            </w:tc>
          </w:sdtContent>
        </w:sdt>
      </w:tr>
      <w:tr w:rsidR="00EA1823" w:rsidRPr="00D66383" w14:paraId="2A1F248E" w14:textId="77777777" w:rsidTr="00EA1823">
        <w:trPr>
          <w:trHeight w:val="300"/>
        </w:trPr>
        <w:sdt>
          <w:sdtPr>
            <w:rPr>
              <w:color w:val="7F7F7F" w:themeColor="text1" w:themeTint="80"/>
              <w:lang w:val="fr-FR"/>
            </w:rPr>
            <w:id w:val="1852991813"/>
            <w:placeholder>
              <w:docPart w:val="6390138258284C9B808A8EE1BDD9F679"/>
            </w:placeholder>
            <w:showingPlcHdr/>
            <w:text/>
          </w:sdtPr>
          <w:sdtContent>
            <w:tc>
              <w:tcPr>
                <w:tcW w:w="4315" w:type="dxa"/>
              </w:tcPr>
              <w:p w14:paraId="42FCCD59" w14:textId="6709E206"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014298094"/>
            <w:placeholder>
              <w:docPart w:val="286224DE75494126AF0C8157406C7DF9"/>
            </w:placeholder>
            <w:showingPlcHdr/>
            <w:text/>
          </w:sdtPr>
          <w:sdtContent>
            <w:tc>
              <w:tcPr>
                <w:tcW w:w="4315" w:type="dxa"/>
              </w:tcPr>
              <w:p w14:paraId="5513B500" w14:textId="532618D6" w:rsidR="00EA1823" w:rsidRPr="00D66383" w:rsidRDefault="00EA1823" w:rsidP="00EA1823">
                <w:pPr>
                  <w:rPr>
                    <w:lang w:val="fr-FR"/>
                  </w:rPr>
                </w:pPr>
                <w:r w:rsidRPr="00E94406">
                  <w:rPr>
                    <w:color w:val="7F7F7F" w:themeColor="text1" w:themeTint="80"/>
                    <w:lang w:val="fr-FR"/>
                  </w:rPr>
                  <w:t>…</w:t>
                </w:r>
              </w:p>
            </w:tc>
          </w:sdtContent>
        </w:sdt>
      </w:tr>
      <w:tr w:rsidR="00EA1823" w:rsidRPr="00D66383" w14:paraId="1A65A4A1" w14:textId="77777777" w:rsidTr="00EA1823">
        <w:trPr>
          <w:trHeight w:val="300"/>
        </w:trPr>
        <w:sdt>
          <w:sdtPr>
            <w:rPr>
              <w:color w:val="7F7F7F" w:themeColor="text1" w:themeTint="80"/>
              <w:lang w:val="fr-FR"/>
            </w:rPr>
            <w:id w:val="1006627473"/>
            <w:placeholder>
              <w:docPart w:val="C1C71F6C74FA41F1A8AFA1E697D2136A"/>
            </w:placeholder>
            <w:showingPlcHdr/>
            <w:text/>
          </w:sdtPr>
          <w:sdtContent>
            <w:tc>
              <w:tcPr>
                <w:tcW w:w="4315" w:type="dxa"/>
              </w:tcPr>
              <w:p w14:paraId="2DBB6AE1" w14:textId="16C0DA49"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800077493"/>
            <w:placeholder>
              <w:docPart w:val="1D1A1FF7974348A2BC6F4B856C3233A0"/>
            </w:placeholder>
            <w:showingPlcHdr/>
            <w:text/>
          </w:sdtPr>
          <w:sdtContent>
            <w:tc>
              <w:tcPr>
                <w:tcW w:w="4315" w:type="dxa"/>
              </w:tcPr>
              <w:p w14:paraId="6F450930" w14:textId="50FA0237" w:rsidR="00EA1823" w:rsidRPr="00D66383" w:rsidRDefault="00EA1823" w:rsidP="00EA1823">
                <w:pPr>
                  <w:rPr>
                    <w:lang w:val="fr-FR"/>
                  </w:rPr>
                </w:pPr>
                <w:r w:rsidRPr="00E94406">
                  <w:rPr>
                    <w:color w:val="7F7F7F" w:themeColor="text1" w:themeTint="80"/>
                    <w:lang w:val="fr-FR"/>
                  </w:rPr>
                  <w:t>…</w:t>
                </w:r>
              </w:p>
            </w:tc>
          </w:sdtContent>
        </w:sdt>
      </w:tr>
      <w:tr w:rsidR="00EA1823" w:rsidRPr="00D66383" w14:paraId="63874A59" w14:textId="77777777" w:rsidTr="00EA1823">
        <w:trPr>
          <w:trHeight w:val="300"/>
        </w:trPr>
        <w:sdt>
          <w:sdtPr>
            <w:rPr>
              <w:color w:val="7F7F7F" w:themeColor="text1" w:themeTint="80"/>
              <w:lang w:val="fr-FR"/>
            </w:rPr>
            <w:id w:val="-1946916535"/>
            <w:placeholder>
              <w:docPart w:val="11EB959A0DFE48E58EE4B13B608DC5E8"/>
            </w:placeholder>
            <w:showingPlcHdr/>
            <w:text/>
          </w:sdtPr>
          <w:sdtContent>
            <w:tc>
              <w:tcPr>
                <w:tcW w:w="4315" w:type="dxa"/>
              </w:tcPr>
              <w:p w14:paraId="6E2B3D56" w14:textId="30503985"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576088468"/>
            <w:placeholder>
              <w:docPart w:val="BC4B5EE14A674D67A5A8CB1E6E988410"/>
            </w:placeholder>
            <w:showingPlcHdr/>
            <w:text/>
          </w:sdtPr>
          <w:sdtContent>
            <w:tc>
              <w:tcPr>
                <w:tcW w:w="4315" w:type="dxa"/>
              </w:tcPr>
              <w:p w14:paraId="5BF67383" w14:textId="03EAE72D" w:rsidR="00EA1823" w:rsidRPr="00D66383" w:rsidRDefault="00EA1823" w:rsidP="00EA1823">
                <w:pPr>
                  <w:rPr>
                    <w:lang w:val="fr-FR"/>
                  </w:rPr>
                </w:pPr>
                <w:r w:rsidRPr="00E94406">
                  <w:rPr>
                    <w:color w:val="7F7F7F" w:themeColor="text1" w:themeTint="80"/>
                    <w:lang w:val="fr-FR"/>
                  </w:rPr>
                  <w:t>…</w:t>
                </w:r>
              </w:p>
            </w:tc>
          </w:sdtContent>
        </w:sdt>
      </w:tr>
      <w:tr w:rsidR="00EA1823" w:rsidRPr="00D66383" w14:paraId="51F3FCED" w14:textId="77777777" w:rsidTr="00EA1823">
        <w:trPr>
          <w:trHeight w:val="300"/>
        </w:trPr>
        <w:sdt>
          <w:sdtPr>
            <w:rPr>
              <w:color w:val="7F7F7F" w:themeColor="text1" w:themeTint="80"/>
              <w:lang w:val="fr-FR"/>
            </w:rPr>
            <w:id w:val="-1503652902"/>
            <w:placeholder>
              <w:docPart w:val="DF41811962FA4618827CC1054D22AF22"/>
            </w:placeholder>
            <w:showingPlcHdr/>
            <w:text/>
          </w:sdtPr>
          <w:sdtContent>
            <w:tc>
              <w:tcPr>
                <w:tcW w:w="4315" w:type="dxa"/>
              </w:tcPr>
              <w:p w14:paraId="5DD4E7E6" w14:textId="6FB779B0" w:rsidR="00EA1823" w:rsidRPr="00D66383" w:rsidRDefault="00EA1823" w:rsidP="00EA1823">
                <w:pPr>
                  <w:rPr>
                    <w:lang w:val="fr-FR"/>
                  </w:rPr>
                </w:pPr>
                <w:r w:rsidRPr="00E94406">
                  <w:rPr>
                    <w:color w:val="7F7F7F" w:themeColor="text1" w:themeTint="80"/>
                    <w:lang w:val="fr-FR"/>
                  </w:rPr>
                  <w:t>…</w:t>
                </w:r>
              </w:p>
            </w:tc>
          </w:sdtContent>
        </w:sdt>
        <w:sdt>
          <w:sdtPr>
            <w:rPr>
              <w:color w:val="7F7F7F" w:themeColor="text1" w:themeTint="80"/>
              <w:lang w:val="fr-FR"/>
            </w:rPr>
            <w:id w:val="-150144924"/>
            <w:placeholder>
              <w:docPart w:val="D40C63BC99BA449D990E3E57FE613EFA"/>
            </w:placeholder>
            <w:showingPlcHdr/>
            <w:text/>
          </w:sdtPr>
          <w:sdtContent>
            <w:tc>
              <w:tcPr>
                <w:tcW w:w="4315" w:type="dxa"/>
              </w:tcPr>
              <w:p w14:paraId="76CAF795" w14:textId="3D8CB5DD" w:rsidR="00EA1823" w:rsidRPr="00D66383" w:rsidRDefault="00EA1823" w:rsidP="00EA1823">
                <w:pPr>
                  <w:rPr>
                    <w:lang w:val="fr-FR"/>
                  </w:rPr>
                </w:pPr>
                <w:r w:rsidRPr="00E94406">
                  <w:rPr>
                    <w:color w:val="7F7F7F" w:themeColor="text1" w:themeTint="80"/>
                    <w:lang w:val="fr-FR"/>
                  </w:rPr>
                  <w:t>…</w:t>
                </w:r>
              </w:p>
            </w:tc>
          </w:sdtContent>
        </w:sdt>
      </w:tr>
      <w:tr w:rsidR="07D54838" w:rsidRPr="00D66383" w14:paraId="00E76E8C" w14:textId="77777777" w:rsidTr="00EA1823">
        <w:trPr>
          <w:trHeight w:val="300"/>
        </w:trPr>
        <w:tc>
          <w:tcPr>
            <w:tcW w:w="4315" w:type="dxa"/>
            <w:tcBorders>
              <w:top w:val="single" w:sz="12" w:space="0" w:color="000000" w:themeColor="text1"/>
              <w:left w:val="single" w:sz="12" w:space="0" w:color="000000" w:themeColor="text1"/>
              <w:bottom w:val="single" w:sz="12" w:space="0" w:color="000000" w:themeColor="text1"/>
            </w:tcBorders>
            <w:vAlign w:val="center"/>
          </w:tcPr>
          <w:p w14:paraId="1BA8F4D3" w14:textId="4F36BB2C" w:rsidR="07D54838" w:rsidRPr="00D66383" w:rsidRDefault="112480BC" w:rsidP="0E1E5DFD">
            <w:pPr>
              <w:spacing w:after="0"/>
              <w:rPr>
                <w:lang w:val="fr-FR"/>
              </w:rPr>
            </w:pPr>
            <w:r w:rsidRPr="00D66383">
              <w:rPr>
                <w:b/>
                <w:bCs/>
                <w:lang w:val="fr-FR"/>
              </w:rPr>
              <w:t>TOTAL</w:t>
            </w:r>
          </w:p>
        </w:tc>
        <w:sdt>
          <w:sdtPr>
            <w:rPr>
              <w:color w:val="7F7F7F" w:themeColor="text1" w:themeTint="80"/>
              <w:lang w:val="fr-FR"/>
            </w:rPr>
            <w:id w:val="769667911"/>
            <w:placeholder>
              <w:docPart w:val="79CFE1CF1748400F8DC3B232ED227624"/>
            </w:placeholder>
            <w:showingPlcHdr/>
            <w:text/>
          </w:sdtPr>
          <w:sdtContent>
            <w:tc>
              <w:tcPr>
                <w:tcW w:w="4315" w:type="dxa"/>
                <w:tcBorders>
                  <w:top w:val="single" w:sz="12" w:space="0" w:color="000000" w:themeColor="text1"/>
                  <w:bottom w:val="single" w:sz="12" w:space="0" w:color="000000" w:themeColor="text1"/>
                  <w:right w:val="single" w:sz="12" w:space="0" w:color="000000" w:themeColor="text1"/>
                </w:tcBorders>
                <w:vAlign w:val="center"/>
              </w:tcPr>
              <w:p w14:paraId="0D04E526" w14:textId="3C845650" w:rsidR="07D54838" w:rsidRPr="00D66383" w:rsidRDefault="00EA1823" w:rsidP="00EA1823">
                <w:pPr>
                  <w:jc w:val="center"/>
                  <w:rPr>
                    <w:lang w:val="fr-FR"/>
                  </w:rPr>
                </w:pPr>
                <w:r w:rsidRPr="00A672F4">
                  <w:rPr>
                    <w:color w:val="7F7F7F" w:themeColor="text1" w:themeTint="80"/>
                    <w:lang w:val="fr-FR"/>
                  </w:rPr>
                  <w:t>…</w:t>
                </w:r>
              </w:p>
            </w:tc>
          </w:sdtContent>
        </w:sdt>
      </w:tr>
    </w:tbl>
    <w:p w14:paraId="24A2A2B8" w14:textId="7640FCFF" w:rsidR="00D66383" w:rsidRDefault="092B88CA" w:rsidP="00D66383">
      <w:pPr>
        <w:spacing w:before="240"/>
        <w:rPr>
          <w:color w:val="7F7F7F" w:themeColor="text1" w:themeTint="80"/>
          <w:lang w:val="fr-FR"/>
        </w:rPr>
      </w:pPr>
      <w:r w:rsidRPr="00D66383">
        <w:rPr>
          <w:lang w:val="fr-FR"/>
        </w:rPr>
        <w:t>Fait le</w:t>
      </w:r>
      <w:r w:rsidR="00D66383">
        <w:rPr>
          <w:lang w:val="fr-FR"/>
        </w:rPr>
        <w:t xml:space="preserve">               </w:t>
      </w:r>
      <w:r w:rsidRPr="00D66383">
        <w:rPr>
          <w:lang w:val="fr-FR"/>
        </w:rPr>
        <w:t xml:space="preserve"> </w:t>
      </w:r>
      <w:sdt>
        <w:sdtPr>
          <w:rPr>
            <w:color w:val="7F7F7F" w:themeColor="text1" w:themeTint="80"/>
            <w:lang w:val="fr-FR"/>
          </w:rPr>
          <w:id w:val="1549489933"/>
          <w:placeholder>
            <w:docPart w:val="8DF89F798A774849B67617CCDB2DE4F2"/>
          </w:placeholder>
          <w:showingPlcHdr/>
        </w:sdtPr>
        <w:sdtEndPr>
          <w:rPr>
            <w:color w:val="000000" w:themeColor="text1"/>
          </w:rPr>
        </w:sdtEndPr>
        <w:sdtContent>
          <w:r w:rsidRPr="00D66383">
            <w:rPr>
              <w:color w:val="7F7F7F" w:themeColor="text1" w:themeTint="80"/>
              <w:lang w:val="fr-FR"/>
            </w:rPr>
            <w:t xml:space="preserve">        /           / 2026</w:t>
          </w:r>
        </w:sdtContent>
      </w:sdt>
      <w:r w:rsidRPr="00D66383">
        <w:rPr>
          <w:lang w:val="fr-FR"/>
        </w:rPr>
        <w:t xml:space="preserve">   </w:t>
      </w:r>
      <w:r w:rsidR="00D66383">
        <w:rPr>
          <w:lang w:val="fr-FR"/>
        </w:rPr>
        <w:t xml:space="preserve">        </w:t>
      </w:r>
      <w:r w:rsidRPr="00D66383">
        <w:rPr>
          <w:lang w:val="fr-FR"/>
        </w:rPr>
        <w:t xml:space="preserve">  à</w:t>
      </w:r>
      <w:r w:rsidR="00D66383">
        <w:rPr>
          <w:lang w:val="fr-FR"/>
        </w:rPr>
        <w:t xml:space="preserve">           </w:t>
      </w:r>
      <w:r w:rsidRPr="00D66383">
        <w:rPr>
          <w:lang w:val="fr-FR"/>
        </w:rPr>
        <w:t xml:space="preserve">      </w:t>
      </w:r>
      <w:sdt>
        <w:sdtPr>
          <w:rPr>
            <w:color w:val="7F7F7F" w:themeColor="text1" w:themeTint="80"/>
            <w:lang w:val="fr-FR"/>
          </w:rPr>
          <w:id w:val="1091250359"/>
          <w:placeholder>
            <w:docPart w:val="A84958A55978417AA8B5668D5B328061"/>
          </w:placeholder>
          <w:showingPlcHdr/>
        </w:sdtPr>
        <w:sdtEndPr>
          <w:rPr>
            <w:color w:val="000000" w:themeColor="text1"/>
          </w:rPr>
        </w:sdtEndPr>
        <w:sdtContent>
          <w:r w:rsidRPr="00D66383">
            <w:rPr>
              <w:color w:val="7F7F7F" w:themeColor="text1" w:themeTint="80"/>
              <w:lang w:val="fr-FR"/>
            </w:rPr>
            <w:t>_________</w:t>
          </w:r>
        </w:sdtContent>
      </w:sdt>
      <w:r w:rsidR="00D66383">
        <w:rPr>
          <w:color w:val="7F7F7F" w:themeColor="text1" w:themeTint="80"/>
          <w:lang w:val="fr-FR"/>
        </w:rPr>
        <w:t xml:space="preserve"> </w:t>
      </w:r>
    </w:p>
    <w:p w14:paraId="5F37830E" w14:textId="3291F64C" w:rsidR="00D66383" w:rsidRPr="00D66383" w:rsidRDefault="00D66383" w:rsidP="00D66383">
      <w:pPr>
        <w:rPr>
          <w:lang w:val="fr-FR"/>
        </w:rPr>
      </w:pPr>
      <w:r w:rsidRPr="00D66383">
        <w:rPr>
          <w:lang w:val="fr-FR"/>
        </w:rPr>
        <w:t>Signature</w:t>
      </w:r>
    </w:p>
    <w:p w14:paraId="1EDC2742" w14:textId="6AF4CB82" w:rsidR="00413D34" w:rsidRPr="00D66383" w:rsidRDefault="00413D34" w:rsidP="0E1E5DFD">
      <w:pPr>
        <w:rPr>
          <w:lang w:val="fr-FR"/>
        </w:rPr>
      </w:pPr>
    </w:p>
    <w:sectPr w:rsidR="00413D34" w:rsidRPr="00D66383" w:rsidSect="008251E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020A9" w14:textId="77777777" w:rsidR="001645E6" w:rsidRDefault="001645E6" w:rsidP="0016261A">
      <w:pPr>
        <w:spacing w:after="0" w:line="240" w:lineRule="auto"/>
      </w:pPr>
      <w:r>
        <w:separator/>
      </w:r>
    </w:p>
  </w:endnote>
  <w:endnote w:type="continuationSeparator" w:id="0">
    <w:p w14:paraId="659E8E16" w14:textId="77777777" w:rsidR="001645E6" w:rsidRDefault="001645E6" w:rsidP="0016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Source Sans 3">
    <w:panose1 w:val="020B0303030403020204"/>
    <w:charset w:val="00"/>
    <w:family w:val="swiss"/>
    <w:pitch w:val="variable"/>
    <w:sig w:usb0="E00002FF" w:usb1="00002003" w:usb2="00000000" w:usb3="00000000" w:csb0="0000019F" w:csb1="00000000"/>
  </w:font>
  <w:font w:name="Merriweather Black 18pt">
    <w:panose1 w:val="00000000000000000000"/>
    <w:charset w:val="00"/>
    <w:family w:val="auto"/>
    <w:pitch w:val="variable"/>
    <w:sig w:usb0="A10006FF" w:usb1="4001E4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erriweather SemiBold 18pt">
    <w:panose1 w:val="00000000000000000000"/>
    <w:charset w:val="00"/>
    <w:family w:val="auto"/>
    <w:pitch w:val="variable"/>
    <w:sig w:usb0="A10006FF" w:usb1="4001E4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348430"/>
      <w:docPartObj>
        <w:docPartGallery w:val="Page Numbers (Bottom of Page)"/>
        <w:docPartUnique/>
      </w:docPartObj>
    </w:sdtPr>
    <w:sdtContent>
      <w:sdt>
        <w:sdtPr>
          <w:id w:val="-1769616900"/>
          <w:docPartObj>
            <w:docPartGallery w:val="Page Numbers (Top of Page)"/>
            <w:docPartUnique/>
          </w:docPartObj>
        </w:sdtPr>
        <w:sdtContent>
          <w:p w14:paraId="2D762012" w14:textId="064172E8" w:rsidR="001645E6" w:rsidRDefault="001645E6">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14557D00" w14:textId="77777777" w:rsidR="001645E6" w:rsidRDefault="001645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A69A" w14:textId="77777777" w:rsidR="001645E6" w:rsidRDefault="001645E6" w:rsidP="0016261A">
      <w:pPr>
        <w:spacing w:after="0" w:line="240" w:lineRule="auto"/>
      </w:pPr>
      <w:r>
        <w:separator/>
      </w:r>
    </w:p>
  </w:footnote>
  <w:footnote w:type="continuationSeparator" w:id="0">
    <w:p w14:paraId="4F7C915A" w14:textId="77777777" w:rsidR="001645E6" w:rsidRDefault="001645E6" w:rsidP="00162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7D6770"/>
    <w:multiLevelType w:val="multilevel"/>
    <w:tmpl w:val="354AC4E4"/>
    <w:lvl w:ilvl="0">
      <w:start w:val="1"/>
      <w:numFmt w:val="upperRoman"/>
      <w:suff w:val="nothing"/>
      <w:lvlText w:val="%1) "/>
      <w:lvlJc w:val="left"/>
      <w:pPr>
        <w:ind w:left="0" w:firstLine="0"/>
      </w:pPr>
      <w:rPr>
        <w:rFonts w:hint="default"/>
        <w:u w:val="single"/>
      </w:rPr>
    </w:lvl>
    <w:lvl w:ilvl="1">
      <w:start w:val="1"/>
      <w:numFmt w:val="decimal"/>
      <w:suff w:val="nothing"/>
      <w:lvlText w:val="%1.%2) "/>
      <w:lvlJc w:val="left"/>
      <w:pPr>
        <w:ind w:left="1645" w:firstLine="340"/>
      </w:pPr>
      <w:rPr>
        <w:rFonts w:hint="default"/>
        <w:u w:val="single"/>
      </w:rPr>
    </w:lvl>
    <w:lvl w:ilvl="2">
      <w:start w:val="1"/>
      <w:numFmt w:val="decimal"/>
      <w:suff w:val="nothing"/>
      <w:lvlText w:val="%1.%2.%3) "/>
      <w:lvlJc w:val="left"/>
      <w:pPr>
        <w:ind w:left="0" w:firstLine="680"/>
      </w:pPr>
      <w:rPr>
        <w:rFonts w:hint="default"/>
        <w:u w:val="single"/>
      </w:rPr>
    </w:lvl>
    <w:lvl w:ilvl="3">
      <w:start w:val="1"/>
      <w:numFmt w:val="decimal"/>
      <w:lvlText w:val="%1.%2.%3.%4"/>
      <w:lvlJc w:val="left"/>
      <w:pPr>
        <w:tabs>
          <w:tab w:val="num" w:pos="1091"/>
        </w:tabs>
        <w:ind w:left="1091" w:hanging="864"/>
      </w:pPr>
      <w:rPr>
        <w:rFonts w:hint="default"/>
      </w:rPr>
    </w:lvl>
    <w:lvl w:ilvl="4">
      <w:start w:val="1"/>
      <w:numFmt w:val="decimal"/>
      <w:lvlText w:val="%1.%2.%3.%4.%5"/>
      <w:lvlJc w:val="left"/>
      <w:pPr>
        <w:tabs>
          <w:tab w:val="num" w:pos="1235"/>
        </w:tabs>
        <w:ind w:left="1235" w:hanging="1008"/>
      </w:pPr>
      <w:rPr>
        <w:rFonts w:hint="default"/>
      </w:rPr>
    </w:lvl>
    <w:lvl w:ilvl="5">
      <w:start w:val="1"/>
      <w:numFmt w:val="decimal"/>
      <w:lvlText w:val="%1.%2.%3.%4.%5.%6"/>
      <w:lvlJc w:val="left"/>
      <w:pPr>
        <w:tabs>
          <w:tab w:val="num" w:pos="1379"/>
        </w:tabs>
        <w:ind w:left="1379" w:hanging="1152"/>
      </w:pPr>
      <w:rPr>
        <w:rFonts w:hint="default"/>
      </w:rPr>
    </w:lvl>
    <w:lvl w:ilvl="6">
      <w:start w:val="1"/>
      <w:numFmt w:val="decimal"/>
      <w:lvlText w:val="%1.%2.%3.%4.%5.%6.%7"/>
      <w:lvlJc w:val="left"/>
      <w:pPr>
        <w:tabs>
          <w:tab w:val="num" w:pos="1523"/>
        </w:tabs>
        <w:ind w:left="1523" w:hanging="1296"/>
      </w:pPr>
      <w:rPr>
        <w:rFonts w:hint="default"/>
      </w:rPr>
    </w:lvl>
    <w:lvl w:ilvl="7">
      <w:start w:val="1"/>
      <w:numFmt w:val="decimal"/>
      <w:lvlText w:val="%1.%2.%3.%4.%5.%6.%7.%8"/>
      <w:lvlJc w:val="left"/>
      <w:pPr>
        <w:tabs>
          <w:tab w:val="num" w:pos="1667"/>
        </w:tabs>
        <w:ind w:left="1667" w:hanging="1440"/>
      </w:pPr>
      <w:rPr>
        <w:rFonts w:hint="default"/>
      </w:rPr>
    </w:lvl>
    <w:lvl w:ilvl="8">
      <w:start w:val="1"/>
      <w:numFmt w:val="decimal"/>
      <w:lvlText w:val="%1.%2.%3.%4.%5.%6.%7.%8.%9"/>
      <w:lvlJc w:val="left"/>
      <w:pPr>
        <w:tabs>
          <w:tab w:val="num" w:pos="1811"/>
        </w:tabs>
        <w:ind w:left="1811" w:hanging="1584"/>
      </w:pPr>
      <w:rPr>
        <w:rFonts w:hint="default"/>
      </w:rPr>
    </w:lvl>
  </w:abstractNum>
  <w:abstractNum w:abstractNumId="10" w15:restartNumberingAfterBreak="0">
    <w:nsid w:val="0A5877D7"/>
    <w:multiLevelType w:val="multilevel"/>
    <w:tmpl w:val="77F8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2102A"/>
    <w:multiLevelType w:val="multilevel"/>
    <w:tmpl w:val="7954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7DD71"/>
    <w:multiLevelType w:val="hybridMultilevel"/>
    <w:tmpl w:val="01FC98BE"/>
    <w:lvl w:ilvl="0" w:tplc="4D44C136">
      <w:start w:val="1"/>
      <w:numFmt w:val="bullet"/>
      <w:lvlText w:val="-"/>
      <w:lvlJc w:val="left"/>
      <w:pPr>
        <w:ind w:left="720" w:hanging="360"/>
      </w:pPr>
      <w:rPr>
        <w:rFonts w:ascii="Aptos" w:hAnsi="Aptos" w:hint="default"/>
      </w:rPr>
    </w:lvl>
    <w:lvl w:ilvl="1" w:tplc="A85EA238">
      <w:start w:val="1"/>
      <w:numFmt w:val="bullet"/>
      <w:lvlText w:val="o"/>
      <w:lvlJc w:val="left"/>
      <w:pPr>
        <w:ind w:left="1440" w:hanging="360"/>
      </w:pPr>
      <w:rPr>
        <w:rFonts w:ascii="Courier New" w:hAnsi="Courier New" w:hint="default"/>
      </w:rPr>
    </w:lvl>
    <w:lvl w:ilvl="2" w:tplc="CD08503A">
      <w:start w:val="1"/>
      <w:numFmt w:val="bullet"/>
      <w:lvlText w:val=""/>
      <w:lvlJc w:val="left"/>
      <w:pPr>
        <w:ind w:left="2160" w:hanging="360"/>
      </w:pPr>
      <w:rPr>
        <w:rFonts w:ascii="Wingdings" w:hAnsi="Wingdings" w:hint="default"/>
      </w:rPr>
    </w:lvl>
    <w:lvl w:ilvl="3" w:tplc="3FDC41CC">
      <w:start w:val="1"/>
      <w:numFmt w:val="bullet"/>
      <w:lvlText w:val=""/>
      <w:lvlJc w:val="left"/>
      <w:pPr>
        <w:ind w:left="2880" w:hanging="360"/>
      </w:pPr>
      <w:rPr>
        <w:rFonts w:ascii="Symbol" w:hAnsi="Symbol" w:hint="default"/>
      </w:rPr>
    </w:lvl>
    <w:lvl w:ilvl="4" w:tplc="8A0C7C54">
      <w:start w:val="1"/>
      <w:numFmt w:val="bullet"/>
      <w:lvlText w:val="o"/>
      <w:lvlJc w:val="left"/>
      <w:pPr>
        <w:ind w:left="3600" w:hanging="360"/>
      </w:pPr>
      <w:rPr>
        <w:rFonts w:ascii="Courier New" w:hAnsi="Courier New" w:hint="default"/>
      </w:rPr>
    </w:lvl>
    <w:lvl w:ilvl="5" w:tplc="20FCAA2E">
      <w:start w:val="1"/>
      <w:numFmt w:val="bullet"/>
      <w:lvlText w:val=""/>
      <w:lvlJc w:val="left"/>
      <w:pPr>
        <w:ind w:left="4320" w:hanging="360"/>
      </w:pPr>
      <w:rPr>
        <w:rFonts w:ascii="Wingdings" w:hAnsi="Wingdings" w:hint="default"/>
      </w:rPr>
    </w:lvl>
    <w:lvl w:ilvl="6" w:tplc="4DAE980E">
      <w:start w:val="1"/>
      <w:numFmt w:val="bullet"/>
      <w:lvlText w:val=""/>
      <w:lvlJc w:val="left"/>
      <w:pPr>
        <w:ind w:left="5040" w:hanging="360"/>
      </w:pPr>
      <w:rPr>
        <w:rFonts w:ascii="Symbol" w:hAnsi="Symbol" w:hint="default"/>
      </w:rPr>
    </w:lvl>
    <w:lvl w:ilvl="7" w:tplc="DBEEB536">
      <w:start w:val="1"/>
      <w:numFmt w:val="bullet"/>
      <w:lvlText w:val="o"/>
      <w:lvlJc w:val="left"/>
      <w:pPr>
        <w:ind w:left="5760" w:hanging="360"/>
      </w:pPr>
      <w:rPr>
        <w:rFonts w:ascii="Courier New" w:hAnsi="Courier New" w:hint="default"/>
      </w:rPr>
    </w:lvl>
    <w:lvl w:ilvl="8" w:tplc="4C1409B8">
      <w:start w:val="1"/>
      <w:numFmt w:val="bullet"/>
      <w:lvlText w:val=""/>
      <w:lvlJc w:val="left"/>
      <w:pPr>
        <w:ind w:left="6480" w:hanging="360"/>
      </w:pPr>
      <w:rPr>
        <w:rFonts w:ascii="Wingdings" w:hAnsi="Wingdings" w:hint="default"/>
      </w:rPr>
    </w:lvl>
  </w:abstractNum>
  <w:abstractNum w:abstractNumId="13" w15:restartNumberingAfterBreak="0">
    <w:nsid w:val="1D18FA60"/>
    <w:multiLevelType w:val="hybridMultilevel"/>
    <w:tmpl w:val="8952AC8A"/>
    <w:lvl w:ilvl="0" w:tplc="DFC08BF6">
      <w:start w:val="1"/>
      <w:numFmt w:val="bullet"/>
      <w:lvlText w:val=""/>
      <w:lvlJc w:val="left"/>
      <w:pPr>
        <w:ind w:left="1080" w:hanging="360"/>
      </w:pPr>
      <w:rPr>
        <w:rFonts w:ascii="Symbol" w:hAnsi="Symbol" w:hint="default"/>
      </w:rPr>
    </w:lvl>
    <w:lvl w:ilvl="1" w:tplc="CB76F2E6">
      <w:start w:val="1"/>
      <w:numFmt w:val="bullet"/>
      <w:lvlText w:val="o"/>
      <w:lvlJc w:val="left"/>
      <w:pPr>
        <w:ind w:left="1800" w:hanging="360"/>
      </w:pPr>
      <w:rPr>
        <w:rFonts w:ascii="Courier New" w:hAnsi="Courier New" w:hint="default"/>
      </w:rPr>
    </w:lvl>
    <w:lvl w:ilvl="2" w:tplc="F3D03D08">
      <w:start w:val="1"/>
      <w:numFmt w:val="bullet"/>
      <w:lvlText w:val=""/>
      <w:lvlJc w:val="left"/>
      <w:pPr>
        <w:ind w:left="2520" w:hanging="360"/>
      </w:pPr>
      <w:rPr>
        <w:rFonts w:ascii="Wingdings" w:hAnsi="Wingdings" w:hint="default"/>
      </w:rPr>
    </w:lvl>
    <w:lvl w:ilvl="3" w:tplc="C68A0FF0">
      <w:start w:val="1"/>
      <w:numFmt w:val="bullet"/>
      <w:lvlText w:val=""/>
      <w:lvlJc w:val="left"/>
      <w:pPr>
        <w:ind w:left="3240" w:hanging="360"/>
      </w:pPr>
      <w:rPr>
        <w:rFonts w:ascii="Symbol" w:hAnsi="Symbol" w:hint="default"/>
      </w:rPr>
    </w:lvl>
    <w:lvl w:ilvl="4" w:tplc="E3F82814">
      <w:start w:val="1"/>
      <w:numFmt w:val="bullet"/>
      <w:lvlText w:val="o"/>
      <w:lvlJc w:val="left"/>
      <w:pPr>
        <w:ind w:left="3960" w:hanging="360"/>
      </w:pPr>
      <w:rPr>
        <w:rFonts w:ascii="Courier New" w:hAnsi="Courier New" w:hint="default"/>
      </w:rPr>
    </w:lvl>
    <w:lvl w:ilvl="5" w:tplc="E3689B58">
      <w:start w:val="1"/>
      <w:numFmt w:val="bullet"/>
      <w:lvlText w:val=""/>
      <w:lvlJc w:val="left"/>
      <w:pPr>
        <w:ind w:left="4680" w:hanging="360"/>
      </w:pPr>
      <w:rPr>
        <w:rFonts w:ascii="Wingdings" w:hAnsi="Wingdings" w:hint="default"/>
      </w:rPr>
    </w:lvl>
    <w:lvl w:ilvl="6" w:tplc="15187A0C">
      <w:start w:val="1"/>
      <w:numFmt w:val="bullet"/>
      <w:lvlText w:val=""/>
      <w:lvlJc w:val="left"/>
      <w:pPr>
        <w:ind w:left="5400" w:hanging="360"/>
      </w:pPr>
      <w:rPr>
        <w:rFonts w:ascii="Symbol" w:hAnsi="Symbol" w:hint="default"/>
      </w:rPr>
    </w:lvl>
    <w:lvl w:ilvl="7" w:tplc="AE8CAABA">
      <w:start w:val="1"/>
      <w:numFmt w:val="bullet"/>
      <w:lvlText w:val="o"/>
      <w:lvlJc w:val="left"/>
      <w:pPr>
        <w:ind w:left="6120" w:hanging="360"/>
      </w:pPr>
      <w:rPr>
        <w:rFonts w:ascii="Courier New" w:hAnsi="Courier New" w:hint="default"/>
      </w:rPr>
    </w:lvl>
    <w:lvl w:ilvl="8" w:tplc="42087AEE">
      <w:start w:val="1"/>
      <w:numFmt w:val="bullet"/>
      <w:lvlText w:val=""/>
      <w:lvlJc w:val="left"/>
      <w:pPr>
        <w:ind w:left="6840" w:hanging="360"/>
      </w:pPr>
      <w:rPr>
        <w:rFonts w:ascii="Wingdings" w:hAnsi="Wingdings" w:hint="default"/>
      </w:rPr>
    </w:lvl>
  </w:abstractNum>
  <w:abstractNum w:abstractNumId="14" w15:restartNumberingAfterBreak="0">
    <w:nsid w:val="1EA62846"/>
    <w:multiLevelType w:val="hybridMultilevel"/>
    <w:tmpl w:val="A7249E5E"/>
    <w:lvl w:ilvl="0" w:tplc="00AADB1A">
      <w:start w:val="1"/>
      <w:numFmt w:val="decimal"/>
      <w:lvlText w:val="%1."/>
      <w:lvlJc w:val="left"/>
      <w:pPr>
        <w:ind w:left="720" w:hanging="360"/>
      </w:pPr>
    </w:lvl>
    <w:lvl w:ilvl="1" w:tplc="069CF73A">
      <w:start w:val="1"/>
      <w:numFmt w:val="lowerLetter"/>
      <w:lvlText w:val="%2."/>
      <w:lvlJc w:val="left"/>
      <w:pPr>
        <w:ind w:left="1440" w:hanging="360"/>
      </w:pPr>
    </w:lvl>
    <w:lvl w:ilvl="2" w:tplc="17905E84">
      <w:start w:val="1"/>
      <w:numFmt w:val="lowerRoman"/>
      <w:lvlText w:val="%3."/>
      <w:lvlJc w:val="right"/>
      <w:pPr>
        <w:ind w:left="2160" w:hanging="180"/>
      </w:pPr>
    </w:lvl>
    <w:lvl w:ilvl="3" w:tplc="497A4DEE">
      <w:start w:val="1"/>
      <w:numFmt w:val="decimal"/>
      <w:lvlText w:val="%4."/>
      <w:lvlJc w:val="left"/>
      <w:pPr>
        <w:ind w:left="2880" w:hanging="360"/>
      </w:pPr>
    </w:lvl>
    <w:lvl w:ilvl="4" w:tplc="03505252">
      <w:start w:val="1"/>
      <w:numFmt w:val="lowerLetter"/>
      <w:lvlText w:val="%5."/>
      <w:lvlJc w:val="left"/>
      <w:pPr>
        <w:ind w:left="3600" w:hanging="360"/>
      </w:pPr>
    </w:lvl>
    <w:lvl w:ilvl="5" w:tplc="76CCD91C">
      <w:start w:val="1"/>
      <w:numFmt w:val="lowerRoman"/>
      <w:lvlText w:val="%6."/>
      <w:lvlJc w:val="right"/>
      <w:pPr>
        <w:ind w:left="4320" w:hanging="180"/>
      </w:pPr>
    </w:lvl>
    <w:lvl w:ilvl="6" w:tplc="92F07B7A">
      <w:start w:val="1"/>
      <w:numFmt w:val="decimal"/>
      <w:lvlText w:val="%7."/>
      <w:lvlJc w:val="left"/>
      <w:pPr>
        <w:ind w:left="5040" w:hanging="360"/>
      </w:pPr>
    </w:lvl>
    <w:lvl w:ilvl="7" w:tplc="99FE0FCC">
      <w:start w:val="1"/>
      <w:numFmt w:val="lowerLetter"/>
      <w:lvlText w:val="%8."/>
      <w:lvlJc w:val="left"/>
      <w:pPr>
        <w:ind w:left="5760" w:hanging="360"/>
      </w:pPr>
    </w:lvl>
    <w:lvl w:ilvl="8" w:tplc="806082B6">
      <w:start w:val="1"/>
      <w:numFmt w:val="lowerRoman"/>
      <w:lvlText w:val="%9."/>
      <w:lvlJc w:val="right"/>
      <w:pPr>
        <w:ind w:left="6480" w:hanging="180"/>
      </w:pPr>
    </w:lvl>
  </w:abstractNum>
  <w:abstractNum w:abstractNumId="15" w15:restartNumberingAfterBreak="0">
    <w:nsid w:val="25F9F5CE"/>
    <w:multiLevelType w:val="hybridMultilevel"/>
    <w:tmpl w:val="DD7EA9A6"/>
    <w:lvl w:ilvl="0" w:tplc="B12C552E">
      <w:start w:val="1"/>
      <w:numFmt w:val="bullet"/>
      <w:lvlText w:val=""/>
      <w:lvlJc w:val="left"/>
      <w:pPr>
        <w:ind w:left="720" w:hanging="360"/>
      </w:pPr>
      <w:rPr>
        <w:rFonts w:ascii="Symbol" w:hAnsi="Symbol" w:hint="default"/>
      </w:rPr>
    </w:lvl>
    <w:lvl w:ilvl="1" w:tplc="22A68C40">
      <w:start w:val="1"/>
      <w:numFmt w:val="bullet"/>
      <w:lvlText w:val="o"/>
      <w:lvlJc w:val="left"/>
      <w:pPr>
        <w:ind w:left="1440" w:hanging="360"/>
      </w:pPr>
      <w:rPr>
        <w:rFonts w:ascii="Courier New" w:hAnsi="Courier New" w:hint="default"/>
      </w:rPr>
    </w:lvl>
    <w:lvl w:ilvl="2" w:tplc="0E229FC8">
      <w:start w:val="1"/>
      <w:numFmt w:val="bullet"/>
      <w:lvlText w:val=""/>
      <w:lvlJc w:val="left"/>
      <w:pPr>
        <w:ind w:left="2160" w:hanging="360"/>
      </w:pPr>
      <w:rPr>
        <w:rFonts w:ascii="Wingdings" w:hAnsi="Wingdings" w:hint="default"/>
      </w:rPr>
    </w:lvl>
    <w:lvl w:ilvl="3" w:tplc="39C469B8">
      <w:start w:val="1"/>
      <w:numFmt w:val="bullet"/>
      <w:lvlText w:val=""/>
      <w:lvlJc w:val="left"/>
      <w:pPr>
        <w:ind w:left="2880" w:hanging="360"/>
      </w:pPr>
      <w:rPr>
        <w:rFonts w:ascii="Symbol" w:hAnsi="Symbol" w:hint="default"/>
      </w:rPr>
    </w:lvl>
    <w:lvl w:ilvl="4" w:tplc="46BABE3C">
      <w:start w:val="1"/>
      <w:numFmt w:val="bullet"/>
      <w:lvlText w:val="o"/>
      <w:lvlJc w:val="left"/>
      <w:pPr>
        <w:ind w:left="3600" w:hanging="360"/>
      </w:pPr>
      <w:rPr>
        <w:rFonts w:ascii="Courier New" w:hAnsi="Courier New" w:hint="default"/>
      </w:rPr>
    </w:lvl>
    <w:lvl w:ilvl="5" w:tplc="B3763442">
      <w:start w:val="1"/>
      <w:numFmt w:val="bullet"/>
      <w:lvlText w:val=""/>
      <w:lvlJc w:val="left"/>
      <w:pPr>
        <w:ind w:left="4320" w:hanging="360"/>
      </w:pPr>
      <w:rPr>
        <w:rFonts w:ascii="Wingdings" w:hAnsi="Wingdings" w:hint="default"/>
      </w:rPr>
    </w:lvl>
    <w:lvl w:ilvl="6" w:tplc="379489CC">
      <w:start w:val="1"/>
      <w:numFmt w:val="bullet"/>
      <w:lvlText w:val=""/>
      <w:lvlJc w:val="left"/>
      <w:pPr>
        <w:ind w:left="5040" w:hanging="360"/>
      </w:pPr>
      <w:rPr>
        <w:rFonts w:ascii="Symbol" w:hAnsi="Symbol" w:hint="default"/>
      </w:rPr>
    </w:lvl>
    <w:lvl w:ilvl="7" w:tplc="F2961656">
      <w:start w:val="1"/>
      <w:numFmt w:val="bullet"/>
      <w:lvlText w:val="o"/>
      <w:lvlJc w:val="left"/>
      <w:pPr>
        <w:ind w:left="5760" w:hanging="360"/>
      </w:pPr>
      <w:rPr>
        <w:rFonts w:ascii="Courier New" w:hAnsi="Courier New" w:hint="default"/>
      </w:rPr>
    </w:lvl>
    <w:lvl w:ilvl="8" w:tplc="68F630C6">
      <w:start w:val="1"/>
      <w:numFmt w:val="bullet"/>
      <w:lvlText w:val=""/>
      <w:lvlJc w:val="left"/>
      <w:pPr>
        <w:ind w:left="6480" w:hanging="360"/>
      </w:pPr>
      <w:rPr>
        <w:rFonts w:ascii="Wingdings" w:hAnsi="Wingdings" w:hint="default"/>
      </w:rPr>
    </w:lvl>
  </w:abstractNum>
  <w:abstractNum w:abstractNumId="16" w15:restartNumberingAfterBreak="0">
    <w:nsid w:val="2E33D359"/>
    <w:multiLevelType w:val="hybridMultilevel"/>
    <w:tmpl w:val="E3305EF0"/>
    <w:lvl w:ilvl="0" w:tplc="7D8CCE14">
      <w:start w:val="1"/>
      <w:numFmt w:val="decimal"/>
      <w:lvlText w:val="%1."/>
      <w:lvlJc w:val="left"/>
      <w:pPr>
        <w:ind w:left="720" w:hanging="360"/>
      </w:pPr>
    </w:lvl>
    <w:lvl w:ilvl="1" w:tplc="940C2A10">
      <w:start w:val="1"/>
      <w:numFmt w:val="lowerLetter"/>
      <w:lvlText w:val="%2."/>
      <w:lvlJc w:val="left"/>
      <w:pPr>
        <w:ind w:left="1440" w:hanging="360"/>
      </w:pPr>
    </w:lvl>
    <w:lvl w:ilvl="2" w:tplc="31168126">
      <w:start w:val="1"/>
      <w:numFmt w:val="lowerRoman"/>
      <w:lvlText w:val="%3."/>
      <w:lvlJc w:val="right"/>
      <w:pPr>
        <w:ind w:left="2160" w:hanging="180"/>
      </w:pPr>
    </w:lvl>
    <w:lvl w:ilvl="3" w:tplc="27ECD67E">
      <w:start w:val="1"/>
      <w:numFmt w:val="decimal"/>
      <w:lvlText w:val="%4."/>
      <w:lvlJc w:val="left"/>
      <w:pPr>
        <w:ind w:left="2880" w:hanging="360"/>
      </w:pPr>
    </w:lvl>
    <w:lvl w:ilvl="4" w:tplc="3AD46592">
      <w:start w:val="1"/>
      <w:numFmt w:val="lowerLetter"/>
      <w:lvlText w:val="%5."/>
      <w:lvlJc w:val="left"/>
      <w:pPr>
        <w:ind w:left="3600" w:hanging="360"/>
      </w:pPr>
    </w:lvl>
    <w:lvl w:ilvl="5" w:tplc="F33CFB58">
      <w:start w:val="1"/>
      <w:numFmt w:val="lowerRoman"/>
      <w:lvlText w:val="%6."/>
      <w:lvlJc w:val="right"/>
      <w:pPr>
        <w:ind w:left="4320" w:hanging="180"/>
      </w:pPr>
    </w:lvl>
    <w:lvl w:ilvl="6" w:tplc="08C6EA58">
      <w:start w:val="1"/>
      <w:numFmt w:val="decimal"/>
      <w:lvlText w:val="%7."/>
      <w:lvlJc w:val="left"/>
      <w:pPr>
        <w:ind w:left="5040" w:hanging="360"/>
      </w:pPr>
    </w:lvl>
    <w:lvl w:ilvl="7" w:tplc="F97C9674">
      <w:start w:val="1"/>
      <w:numFmt w:val="lowerLetter"/>
      <w:lvlText w:val="%8."/>
      <w:lvlJc w:val="left"/>
      <w:pPr>
        <w:ind w:left="5760" w:hanging="360"/>
      </w:pPr>
    </w:lvl>
    <w:lvl w:ilvl="8" w:tplc="5726D5F6">
      <w:start w:val="1"/>
      <w:numFmt w:val="lowerRoman"/>
      <w:lvlText w:val="%9."/>
      <w:lvlJc w:val="right"/>
      <w:pPr>
        <w:ind w:left="6480" w:hanging="180"/>
      </w:pPr>
    </w:lvl>
  </w:abstractNum>
  <w:abstractNum w:abstractNumId="17" w15:restartNumberingAfterBreak="0">
    <w:nsid w:val="2EE36C38"/>
    <w:multiLevelType w:val="hybridMultilevel"/>
    <w:tmpl w:val="75A4A920"/>
    <w:lvl w:ilvl="0" w:tplc="CDB4244E">
      <w:start w:val="1"/>
      <w:numFmt w:val="bullet"/>
      <w:lvlText w:val=""/>
      <w:lvlJc w:val="left"/>
      <w:pPr>
        <w:ind w:left="1080" w:hanging="360"/>
      </w:pPr>
      <w:rPr>
        <w:rFonts w:ascii="Symbol" w:hAnsi="Symbol" w:hint="default"/>
      </w:rPr>
    </w:lvl>
    <w:lvl w:ilvl="1" w:tplc="1F8480B8">
      <w:start w:val="1"/>
      <w:numFmt w:val="bullet"/>
      <w:lvlText w:val="o"/>
      <w:lvlJc w:val="left"/>
      <w:pPr>
        <w:ind w:left="1800" w:hanging="360"/>
      </w:pPr>
      <w:rPr>
        <w:rFonts w:ascii="Courier New" w:hAnsi="Courier New" w:hint="default"/>
      </w:rPr>
    </w:lvl>
    <w:lvl w:ilvl="2" w:tplc="B10829E2">
      <w:start w:val="1"/>
      <w:numFmt w:val="bullet"/>
      <w:lvlText w:val=""/>
      <w:lvlJc w:val="left"/>
      <w:pPr>
        <w:ind w:left="2520" w:hanging="360"/>
      </w:pPr>
      <w:rPr>
        <w:rFonts w:ascii="Wingdings" w:hAnsi="Wingdings" w:hint="default"/>
      </w:rPr>
    </w:lvl>
    <w:lvl w:ilvl="3" w:tplc="4B5452CC">
      <w:start w:val="1"/>
      <w:numFmt w:val="bullet"/>
      <w:lvlText w:val=""/>
      <w:lvlJc w:val="left"/>
      <w:pPr>
        <w:ind w:left="3240" w:hanging="360"/>
      </w:pPr>
      <w:rPr>
        <w:rFonts w:ascii="Symbol" w:hAnsi="Symbol" w:hint="default"/>
      </w:rPr>
    </w:lvl>
    <w:lvl w:ilvl="4" w:tplc="C026EDCC">
      <w:start w:val="1"/>
      <w:numFmt w:val="bullet"/>
      <w:lvlText w:val="o"/>
      <w:lvlJc w:val="left"/>
      <w:pPr>
        <w:ind w:left="3960" w:hanging="360"/>
      </w:pPr>
      <w:rPr>
        <w:rFonts w:ascii="Courier New" w:hAnsi="Courier New" w:hint="default"/>
      </w:rPr>
    </w:lvl>
    <w:lvl w:ilvl="5" w:tplc="3C5CECC2">
      <w:start w:val="1"/>
      <w:numFmt w:val="bullet"/>
      <w:lvlText w:val=""/>
      <w:lvlJc w:val="left"/>
      <w:pPr>
        <w:ind w:left="4680" w:hanging="360"/>
      </w:pPr>
      <w:rPr>
        <w:rFonts w:ascii="Wingdings" w:hAnsi="Wingdings" w:hint="default"/>
      </w:rPr>
    </w:lvl>
    <w:lvl w:ilvl="6" w:tplc="72220644">
      <w:start w:val="1"/>
      <w:numFmt w:val="bullet"/>
      <w:lvlText w:val=""/>
      <w:lvlJc w:val="left"/>
      <w:pPr>
        <w:ind w:left="5400" w:hanging="360"/>
      </w:pPr>
      <w:rPr>
        <w:rFonts w:ascii="Symbol" w:hAnsi="Symbol" w:hint="default"/>
      </w:rPr>
    </w:lvl>
    <w:lvl w:ilvl="7" w:tplc="9CDC4E7E">
      <w:start w:val="1"/>
      <w:numFmt w:val="bullet"/>
      <w:lvlText w:val="o"/>
      <w:lvlJc w:val="left"/>
      <w:pPr>
        <w:ind w:left="6120" w:hanging="360"/>
      </w:pPr>
      <w:rPr>
        <w:rFonts w:ascii="Courier New" w:hAnsi="Courier New" w:hint="default"/>
      </w:rPr>
    </w:lvl>
    <w:lvl w:ilvl="8" w:tplc="C388D8F4">
      <w:start w:val="1"/>
      <w:numFmt w:val="bullet"/>
      <w:lvlText w:val=""/>
      <w:lvlJc w:val="left"/>
      <w:pPr>
        <w:ind w:left="6840" w:hanging="360"/>
      </w:pPr>
      <w:rPr>
        <w:rFonts w:ascii="Wingdings" w:hAnsi="Wingdings" w:hint="default"/>
      </w:rPr>
    </w:lvl>
  </w:abstractNum>
  <w:abstractNum w:abstractNumId="18" w15:restartNumberingAfterBreak="0">
    <w:nsid w:val="2FAE57C1"/>
    <w:multiLevelType w:val="hybridMultilevel"/>
    <w:tmpl w:val="D256C02A"/>
    <w:lvl w:ilvl="0" w:tplc="1B36561C">
      <w:start w:val="14"/>
      <w:numFmt w:val="bullet"/>
      <w:lvlText w:val="-"/>
      <w:lvlJc w:val="left"/>
      <w:pPr>
        <w:ind w:left="720" w:hanging="360"/>
      </w:pPr>
      <w:rPr>
        <w:rFonts w:ascii="Source Sans 3" w:eastAsiaTheme="minorHAnsi" w:hAnsi="Source Sans 3"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AC65E0"/>
    <w:multiLevelType w:val="multilevel"/>
    <w:tmpl w:val="20EE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C8D1D"/>
    <w:multiLevelType w:val="hybridMultilevel"/>
    <w:tmpl w:val="C8005986"/>
    <w:lvl w:ilvl="0" w:tplc="EDAEE59A">
      <w:start w:val="1"/>
      <w:numFmt w:val="bullet"/>
      <w:lvlText w:val=""/>
      <w:lvlJc w:val="left"/>
      <w:pPr>
        <w:ind w:left="720" w:hanging="360"/>
      </w:pPr>
      <w:rPr>
        <w:rFonts w:ascii="Symbol" w:hAnsi="Symbol" w:hint="default"/>
      </w:rPr>
    </w:lvl>
    <w:lvl w:ilvl="1" w:tplc="C888AA68">
      <w:start w:val="1"/>
      <w:numFmt w:val="bullet"/>
      <w:lvlText w:val="o"/>
      <w:lvlJc w:val="left"/>
      <w:pPr>
        <w:ind w:left="1440" w:hanging="360"/>
      </w:pPr>
      <w:rPr>
        <w:rFonts w:ascii="Courier New" w:hAnsi="Courier New" w:hint="default"/>
      </w:rPr>
    </w:lvl>
    <w:lvl w:ilvl="2" w:tplc="CA3E2C5A">
      <w:start w:val="1"/>
      <w:numFmt w:val="bullet"/>
      <w:lvlText w:val=""/>
      <w:lvlJc w:val="left"/>
      <w:pPr>
        <w:ind w:left="2160" w:hanging="360"/>
      </w:pPr>
      <w:rPr>
        <w:rFonts w:ascii="Wingdings" w:hAnsi="Wingdings" w:hint="default"/>
      </w:rPr>
    </w:lvl>
    <w:lvl w:ilvl="3" w:tplc="FE886B88">
      <w:start w:val="1"/>
      <w:numFmt w:val="bullet"/>
      <w:lvlText w:val=""/>
      <w:lvlJc w:val="left"/>
      <w:pPr>
        <w:ind w:left="2880" w:hanging="360"/>
      </w:pPr>
      <w:rPr>
        <w:rFonts w:ascii="Symbol" w:hAnsi="Symbol" w:hint="default"/>
      </w:rPr>
    </w:lvl>
    <w:lvl w:ilvl="4" w:tplc="B2B44422">
      <w:start w:val="1"/>
      <w:numFmt w:val="bullet"/>
      <w:lvlText w:val="o"/>
      <w:lvlJc w:val="left"/>
      <w:pPr>
        <w:ind w:left="3600" w:hanging="360"/>
      </w:pPr>
      <w:rPr>
        <w:rFonts w:ascii="Courier New" w:hAnsi="Courier New" w:hint="default"/>
      </w:rPr>
    </w:lvl>
    <w:lvl w:ilvl="5" w:tplc="4908061A">
      <w:start w:val="1"/>
      <w:numFmt w:val="bullet"/>
      <w:lvlText w:val=""/>
      <w:lvlJc w:val="left"/>
      <w:pPr>
        <w:ind w:left="4320" w:hanging="360"/>
      </w:pPr>
      <w:rPr>
        <w:rFonts w:ascii="Wingdings" w:hAnsi="Wingdings" w:hint="default"/>
      </w:rPr>
    </w:lvl>
    <w:lvl w:ilvl="6" w:tplc="7DA499F6">
      <w:start w:val="1"/>
      <w:numFmt w:val="bullet"/>
      <w:lvlText w:val=""/>
      <w:lvlJc w:val="left"/>
      <w:pPr>
        <w:ind w:left="5040" w:hanging="360"/>
      </w:pPr>
      <w:rPr>
        <w:rFonts w:ascii="Symbol" w:hAnsi="Symbol" w:hint="default"/>
      </w:rPr>
    </w:lvl>
    <w:lvl w:ilvl="7" w:tplc="103E6A56">
      <w:start w:val="1"/>
      <w:numFmt w:val="bullet"/>
      <w:lvlText w:val="o"/>
      <w:lvlJc w:val="left"/>
      <w:pPr>
        <w:ind w:left="5760" w:hanging="360"/>
      </w:pPr>
      <w:rPr>
        <w:rFonts w:ascii="Courier New" w:hAnsi="Courier New" w:hint="default"/>
      </w:rPr>
    </w:lvl>
    <w:lvl w:ilvl="8" w:tplc="E91A15EE">
      <w:start w:val="1"/>
      <w:numFmt w:val="bullet"/>
      <w:lvlText w:val=""/>
      <w:lvlJc w:val="left"/>
      <w:pPr>
        <w:ind w:left="6480" w:hanging="360"/>
      </w:pPr>
      <w:rPr>
        <w:rFonts w:ascii="Wingdings" w:hAnsi="Wingdings" w:hint="default"/>
      </w:rPr>
    </w:lvl>
  </w:abstractNum>
  <w:abstractNum w:abstractNumId="21" w15:restartNumberingAfterBreak="0">
    <w:nsid w:val="325EBA6D"/>
    <w:multiLevelType w:val="hybridMultilevel"/>
    <w:tmpl w:val="F4FC2702"/>
    <w:lvl w:ilvl="0" w:tplc="06101126">
      <w:start w:val="1"/>
      <w:numFmt w:val="decimal"/>
      <w:lvlText w:val="%1."/>
      <w:lvlJc w:val="left"/>
      <w:pPr>
        <w:ind w:left="720" w:hanging="360"/>
      </w:pPr>
    </w:lvl>
    <w:lvl w:ilvl="1" w:tplc="5798B41E">
      <w:start w:val="1"/>
      <w:numFmt w:val="lowerLetter"/>
      <w:lvlText w:val="%2."/>
      <w:lvlJc w:val="left"/>
      <w:pPr>
        <w:ind w:left="1440" w:hanging="360"/>
      </w:pPr>
    </w:lvl>
    <w:lvl w:ilvl="2" w:tplc="64488B62">
      <w:start w:val="1"/>
      <w:numFmt w:val="lowerRoman"/>
      <w:lvlText w:val="%3."/>
      <w:lvlJc w:val="right"/>
      <w:pPr>
        <w:ind w:left="2160" w:hanging="180"/>
      </w:pPr>
    </w:lvl>
    <w:lvl w:ilvl="3" w:tplc="D75A1D42">
      <w:start w:val="1"/>
      <w:numFmt w:val="decimal"/>
      <w:lvlText w:val="%4."/>
      <w:lvlJc w:val="left"/>
      <w:pPr>
        <w:ind w:left="2880" w:hanging="360"/>
      </w:pPr>
    </w:lvl>
    <w:lvl w:ilvl="4" w:tplc="D0A6E8B4">
      <w:start w:val="1"/>
      <w:numFmt w:val="lowerLetter"/>
      <w:lvlText w:val="%5."/>
      <w:lvlJc w:val="left"/>
      <w:pPr>
        <w:ind w:left="3600" w:hanging="360"/>
      </w:pPr>
    </w:lvl>
    <w:lvl w:ilvl="5" w:tplc="088A004C">
      <w:start w:val="1"/>
      <w:numFmt w:val="lowerRoman"/>
      <w:lvlText w:val="%6."/>
      <w:lvlJc w:val="right"/>
      <w:pPr>
        <w:ind w:left="4320" w:hanging="180"/>
      </w:pPr>
    </w:lvl>
    <w:lvl w:ilvl="6" w:tplc="DBE6C9E4">
      <w:start w:val="1"/>
      <w:numFmt w:val="decimal"/>
      <w:lvlText w:val="%7."/>
      <w:lvlJc w:val="left"/>
      <w:pPr>
        <w:ind w:left="5040" w:hanging="360"/>
      </w:pPr>
    </w:lvl>
    <w:lvl w:ilvl="7" w:tplc="C052BA10">
      <w:start w:val="1"/>
      <w:numFmt w:val="lowerLetter"/>
      <w:lvlText w:val="%8."/>
      <w:lvlJc w:val="left"/>
      <w:pPr>
        <w:ind w:left="5760" w:hanging="360"/>
      </w:pPr>
    </w:lvl>
    <w:lvl w:ilvl="8" w:tplc="82324C66">
      <w:start w:val="1"/>
      <w:numFmt w:val="lowerRoman"/>
      <w:lvlText w:val="%9."/>
      <w:lvlJc w:val="right"/>
      <w:pPr>
        <w:ind w:left="6480" w:hanging="180"/>
      </w:pPr>
    </w:lvl>
  </w:abstractNum>
  <w:abstractNum w:abstractNumId="22" w15:restartNumberingAfterBreak="0">
    <w:nsid w:val="35CE6C10"/>
    <w:multiLevelType w:val="hybridMultilevel"/>
    <w:tmpl w:val="509CCB1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461B8A"/>
    <w:multiLevelType w:val="hybridMultilevel"/>
    <w:tmpl w:val="8BACB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A30B79"/>
    <w:multiLevelType w:val="hybridMultilevel"/>
    <w:tmpl w:val="3E1E785E"/>
    <w:lvl w:ilvl="0" w:tplc="1D6C022C">
      <w:start w:val="1"/>
      <w:numFmt w:val="bullet"/>
      <w:lvlText w:val=""/>
      <w:lvlJc w:val="left"/>
      <w:pPr>
        <w:ind w:left="1080" w:hanging="360"/>
      </w:pPr>
      <w:rPr>
        <w:rFonts w:ascii="Symbol" w:hAnsi="Symbol" w:hint="default"/>
      </w:rPr>
    </w:lvl>
    <w:lvl w:ilvl="1" w:tplc="8E700B26">
      <w:start w:val="1"/>
      <w:numFmt w:val="bullet"/>
      <w:lvlText w:val="o"/>
      <w:lvlJc w:val="left"/>
      <w:pPr>
        <w:ind w:left="1800" w:hanging="360"/>
      </w:pPr>
      <w:rPr>
        <w:rFonts w:ascii="Courier New" w:hAnsi="Courier New" w:hint="default"/>
      </w:rPr>
    </w:lvl>
    <w:lvl w:ilvl="2" w:tplc="F77AB2B0">
      <w:start w:val="1"/>
      <w:numFmt w:val="bullet"/>
      <w:lvlText w:val=""/>
      <w:lvlJc w:val="left"/>
      <w:pPr>
        <w:ind w:left="2520" w:hanging="360"/>
      </w:pPr>
      <w:rPr>
        <w:rFonts w:ascii="Wingdings" w:hAnsi="Wingdings" w:hint="default"/>
      </w:rPr>
    </w:lvl>
    <w:lvl w:ilvl="3" w:tplc="9A16BC10">
      <w:start w:val="1"/>
      <w:numFmt w:val="bullet"/>
      <w:lvlText w:val=""/>
      <w:lvlJc w:val="left"/>
      <w:pPr>
        <w:ind w:left="3240" w:hanging="360"/>
      </w:pPr>
      <w:rPr>
        <w:rFonts w:ascii="Symbol" w:hAnsi="Symbol" w:hint="default"/>
      </w:rPr>
    </w:lvl>
    <w:lvl w:ilvl="4" w:tplc="2EA25B78">
      <w:start w:val="1"/>
      <w:numFmt w:val="bullet"/>
      <w:lvlText w:val="o"/>
      <w:lvlJc w:val="left"/>
      <w:pPr>
        <w:ind w:left="3960" w:hanging="360"/>
      </w:pPr>
      <w:rPr>
        <w:rFonts w:ascii="Courier New" w:hAnsi="Courier New" w:hint="default"/>
      </w:rPr>
    </w:lvl>
    <w:lvl w:ilvl="5" w:tplc="666CB6A4">
      <w:start w:val="1"/>
      <w:numFmt w:val="bullet"/>
      <w:lvlText w:val=""/>
      <w:lvlJc w:val="left"/>
      <w:pPr>
        <w:ind w:left="4680" w:hanging="360"/>
      </w:pPr>
      <w:rPr>
        <w:rFonts w:ascii="Wingdings" w:hAnsi="Wingdings" w:hint="default"/>
      </w:rPr>
    </w:lvl>
    <w:lvl w:ilvl="6" w:tplc="5C160E48">
      <w:start w:val="1"/>
      <w:numFmt w:val="bullet"/>
      <w:lvlText w:val=""/>
      <w:lvlJc w:val="left"/>
      <w:pPr>
        <w:ind w:left="5400" w:hanging="360"/>
      </w:pPr>
      <w:rPr>
        <w:rFonts w:ascii="Symbol" w:hAnsi="Symbol" w:hint="default"/>
      </w:rPr>
    </w:lvl>
    <w:lvl w:ilvl="7" w:tplc="411A128E">
      <w:start w:val="1"/>
      <w:numFmt w:val="bullet"/>
      <w:lvlText w:val="o"/>
      <w:lvlJc w:val="left"/>
      <w:pPr>
        <w:ind w:left="6120" w:hanging="360"/>
      </w:pPr>
      <w:rPr>
        <w:rFonts w:ascii="Courier New" w:hAnsi="Courier New" w:hint="default"/>
      </w:rPr>
    </w:lvl>
    <w:lvl w:ilvl="8" w:tplc="52D8B358">
      <w:start w:val="1"/>
      <w:numFmt w:val="bullet"/>
      <w:lvlText w:val=""/>
      <w:lvlJc w:val="left"/>
      <w:pPr>
        <w:ind w:left="6840" w:hanging="360"/>
      </w:pPr>
      <w:rPr>
        <w:rFonts w:ascii="Wingdings" w:hAnsi="Wingdings" w:hint="default"/>
      </w:rPr>
    </w:lvl>
  </w:abstractNum>
  <w:abstractNum w:abstractNumId="25" w15:restartNumberingAfterBreak="0">
    <w:nsid w:val="3E17577D"/>
    <w:multiLevelType w:val="hybridMultilevel"/>
    <w:tmpl w:val="F2BC9538"/>
    <w:lvl w:ilvl="0" w:tplc="EE62DF42">
      <w:start w:val="1"/>
      <w:numFmt w:val="bullet"/>
      <w:lvlText w:val=""/>
      <w:lvlJc w:val="left"/>
      <w:pPr>
        <w:ind w:left="720" w:hanging="360"/>
      </w:pPr>
      <w:rPr>
        <w:rFonts w:ascii="Symbol" w:hAnsi="Symbol" w:hint="default"/>
      </w:rPr>
    </w:lvl>
    <w:lvl w:ilvl="1" w:tplc="6330C80E">
      <w:start w:val="1"/>
      <w:numFmt w:val="bullet"/>
      <w:lvlText w:val="o"/>
      <w:lvlJc w:val="left"/>
      <w:pPr>
        <w:ind w:left="1440" w:hanging="360"/>
      </w:pPr>
      <w:rPr>
        <w:rFonts w:ascii="Courier New" w:hAnsi="Courier New" w:hint="default"/>
      </w:rPr>
    </w:lvl>
    <w:lvl w:ilvl="2" w:tplc="76566754">
      <w:start w:val="1"/>
      <w:numFmt w:val="bullet"/>
      <w:lvlText w:val=""/>
      <w:lvlJc w:val="left"/>
      <w:pPr>
        <w:ind w:left="2160" w:hanging="360"/>
      </w:pPr>
      <w:rPr>
        <w:rFonts w:ascii="Wingdings" w:hAnsi="Wingdings" w:hint="default"/>
      </w:rPr>
    </w:lvl>
    <w:lvl w:ilvl="3" w:tplc="8F7288F2">
      <w:start w:val="1"/>
      <w:numFmt w:val="bullet"/>
      <w:lvlText w:val=""/>
      <w:lvlJc w:val="left"/>
      <w:pPr>
        <w:ind w:left="2880" w:hanging="360"/>
      </w:pPr>
      <w:rPr>
        <w:rFonts w:ascii="Symbol" w:hAnsi="Symbol" w:hint="default"/>
      </w:rPr>
    </w:lvl>
    <w:lvl w:ilvl="4" w:tplc="15BC2178">
      <w:start w:val="1"/>
      <w:numFmt w:val="bullet"/>
      <w:lvlText w:val="o"/>
      <w:lvlJc w:val="left"/>
      <w:pPr>
        <w:ind w:left="3600" w:hanging="360"/>
      </w:pPr>
      <w:rPr>
        <w:rFonts w:ascii="Courier New" w:hAnsi="Courier New" w:hint="default"/>
      </w:rPr>
    </w:lvl>
    <w:lvl w:ilvl="5" w:tplc="794A8190">
      <w:start w:val="1"/>
      <w:numFmt w:val="bullet"/>
      <w:lvlText w:val=""/>
      <w:lvlJc w:val="left"/>
      <w:pPr>
        <w:ind w:left="4320" w:hanging="360"/>
      </w:pPr>
      <w:rPr>
        <w:rFonts w:ascii="Wingdings" w:hAnsi="Wingdings" w:hint="default"/>
      </w:rPr>
    </w:lvl>
    <w:lvl w:ilvl="6" w:tplc="07A46B90">
      <w:start w:val="1"/>
      <w:numFmt w:val="bullet"/>
      <w:lvlText w:val=""/>
      <w:lvlJc w:val="left"/>
      <w:pPr>
        <w:ind w:left="5040" w:hanging="360"/>
      </w:pPr>
      <w:rPr>
        <w:rFonts w:ascii="Symbol" w:hAnsi="Symbol" w:hint="default"/>
      </w:rPr>
    </w:lvl>
    <w:lvl w:ilvl="7" w:tplc="DA688988">
      <w:start w:val="1"/>
      <w:numFmt w:val="bullet"/>
      <w:lvlText w:val="o"/>
      <w:lvlJc w:val="left"/>
      <w:pPr>
        <w:ind w:left="5760" w:hanging="360"/>
      </w:pPr>
      <w:rPr>
        <w:rFonts w:ascii="Courier New" w:hAnsi="Courier New" w:hint="default"/>
      </w:rPr>
    </w:lvl>
    <w:lvl w:ilvl="8" w:tplc="B32C2198">
      <w:start w:val="1"/>
      <w:numFmt w:val="bullet"/>
      <w:lvlText w:val=""/>
      <w:lvlJc w:val="left"/>
      <w:pPr>
        <w:ind w:left="6480" w:hanging="360"/>
      </w:pPr>
      <w:rPr>
        <w:rFonts w:ascii="Wingdings" w:hAnsi="Wingdings" w:hint="default"/>
      </w:rPr>
    </w:lvl>
  </w:abstractNum>
  <w:abstractNum w:abstractNumId="26" w15:restartNumberingAfterBreak="0">
    <w:nsid w:val="43CDF1E3"/>
    <w:multiLevelType w:val="hybridMultilevel"/>
    <w:tmpl w:val="C3D2D2F4"/>
    <w:lvl w:ilvl="0" w:tplc="908CC866">
      <w:start w:val="1"/>
      <w:numFmt w:val="bullet"/>
      <w:lvlText w:val=""/>
      <w:lvlJc w:val="left"/>
      <w:pPr>
        <w:ind w:left="720" w:hanging="360"/>
      </w:pPr>
      <w:rPr>
        <w:rFonts w:ascii="Symbol" w:hAnsi="Symbol" w:hint="default"/>
      </w:rPr>
    </w:lvl>
    <w:lvl w:ilvl="1" w:tplc="964443B6">
      <w:start w:val="1"/>
      <w:numFmt w:val="bullet"/>
      <w:lvlText w:val="o"/>
      <w:lvlJc w:val="left"/>
      <w:pPr>
        <w:ind w:left="1440" w:hanging="360"/>
      </w:pPr>
      <w:rPr>
        <w:rFonts w:ascii="Courier New" w:hAnsi="Courier New" w:hint="default"/>
      </w:rPr>
    </w:lvl>
    <w:lvl w:ilvl="2" w:tplc="2954E438">
      <w:start w:val="1"/>
      <w:numFmt w:val="bullet"/>
      <w:lvlText w:val=""/>
      <w:lvlJc w:val="left"/>
      <w:pPr>
        <w:ind w:left="2160" w:hanging="360"/>
      </w:pPr>
      <w:rPr>
        <w:rFonts w:ascii="Wingdings" w:hAnsi="Wingdings" w:hint="default"/>
      </w:rPr>
    </w:lvl>
    <w:lvl w:ilvl="3" w:tplc="BF4EC7CC">
      <w:start w:val="1"/>
      <w:numFmt w:val="bullet"/>
      <w:lvlText w:val=""/>
      <w:lvlJc w:val="left"/>
      <w:pPr>
        <w:ind w:left="2880" w:hanging="360"/>
      </w:pPr>
      <w:rPr>
        <w:rFonts w:ascii="Symbol" w:hAnsi="Symbol" w:hint="default"/>
      </w:rPr>
    </w:lvl>
    <w:lvl w:ilvl="4" w:tplc="5D8E689C">
      <w:start w:val="1"/>
      <w:numFmt w:val="bullet"/>
      <w:lvlText w:val="o"/>
      <w:lvlJc w:val="left"/>
      <w:pPr>
        <w:ind w:left="3600" w:hanging="360"/>
      </w:pPr>
      <w:rPr>
        <w:rFonts w:ascii="Courier New" w:hAnsi="Courier New" w:hint="default"/>
      </w:rPr>
    </w:lvl>
    <w:lvl w:ilvl="5" w:tplc="90E4E7AE">
      <w:start w:val="1"/>
      <w:numFmt w:val="bullet"/>
      <w:lvlText w:val=""/>
      <w:lvlJc w:val="left"/>
      <w:pPr>
        <w:ind w:left="4320" w:hanging="360"/>
      </w:pPr>
      <w:rPr>
        <w:rFonts w:ascii="Wingdings" w:hAnsi="Wingdings" w:hint="default"/>
      </w:rPr>
    </w:lvl>
    <w:lvl w:ilvl="6" w:tplc="93EAF5FC">
      <w:start w:val="1"/>
      <w:numFmt w:val="bullet"/>
      <w:lvlText w:val=""/>
      <w:lvlJc w:val="left"/>
      <w:pPr>
        <w:ind w:left="5040" w:hanging="360"/>
      </w:pPr>
      <w:rPr>
        <w:rFonts w:ascii="Symbol" w:hAnsi="Symbol" w:hint="default"/>
      </w:rPr>
    </w:lvl>
    <w:lvl w:ilvl="7" w:tplc="89D0856E">
      <w:start w:val="1"/>
      <w:numFmt w:val="bullet"/>
      <w:lvlText w:val="o"/>
      <w:lvlJc w:val="left"/>
      <w:pPr>
        <w:ind w:left="5760" w:hanging="360"/>
      </w:pPr>
      <w:rPr>
        <w:rFonts w:ascii="Courier New" w:hAnsi="Courier New" w:hint="default"/>
      </w:rPr>
    </w:lvl>
    <w:lvl w:ilvl="8" w:tplc="62606480">
      <w:start w:val="1"/>
      <w:numFmt w:val="bullet"/>
      <w:lvlText w:val=""/>
      <w:lvlJc w:val="left"/>
      <w:pPr>
        <w:ind w:left="6480" w:hanging="360"/>
      </w:pPr>
      <w:rPr>
        <w:rFonts w:ascii="Wingdings" w:hAnsi="Wingdings" w:hint="default"/>
      </w:rPr>
    </w:lvl>
  </w:abstractNum>
  <w:abstractNum w:abstractNumId="27" w15:restartNumberingAfterBreak="0">
    <w:nsid w:val="452F70FC"/>
    <w:multiLevelType w:val="multilevel"/>
    <w:tmpl w:val="657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A5AFF"/>
    <w:multiLevelType w:val="multilevel"/>
    <w:tmpl w:val="708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C2A5D"/>
    <w:multiLevelType w:val="multilevel"/>
    <w:tmpl w:val="B5E2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F8CAC"/>
    <w:multiLevelType w:val="hybridMultilevel"/>
    <w:tmpl w:val="AA922F86"/>
    <w:lvl w:ilvl="0" w:tplc="6F9E8D4A">
      <w:start w:val="1"/>
      <w:numFmt w:val="bullet"/>
      <w:lvlText w:val=""/>
      <w:lvlJc w:val="left"/>
      <w:pPr>
        <w:ind w:left="1080" w:hanging="360"/>
      </w:pPr>
      <w:rPr>
        <w:rFonts w:ascii="Symbol" w:hAnsi="Symbol" w:hint="default"/>
      </w:rPr>
    </w:lvl>
    <w:lvl w:ilvl="1" w:tplc="D974EC0E">
      <w:start w:val="1"/>
      <w:numFmt w:val="bullet"/>
      <w:lvlText w:val="o"/>
      <w:lvlJc w:val="left"/>
      <w:pPr>
        <w:ind w:left="1800" w:hanging="360"/>
      </w:pPr>
      <w:rPr>
        <w:rFonts w:ascii="Courier New" w:hAnsi="Courier New" w:hint="default"/>
      </w:rPr>
    </w:lvl>
    <w:lvl w:ilvl="2" w:tplc="9932879A">
      <w:start w:val="1"/>
      <w:numFmt w:val="bullet"/>
      <w:lvlText w:val=""/>
      <w:lvlJc w:val="left"/>
      <w:pPr>
        <w:ind w:left="2520" w:hanging="360"/>
      </w:pPr>
      <w:rPr>
        <w:rFonts w:ascii="Wingdings" w:hAnsi="Wingdings" w:hint="default"/>
      </w:rPr>
    </w:lvl>
    <w:lvl w:ilvl="3" w:tplc="A522803E">
      <w:start w:val="1"/>
      <w:numFmt w:val="bullet"/>
      <w:lvlText w:val=""/>
      <w:lvlJc w:val="left"/>
      <w:pPr>
        <w:ind w:left="3240" w:hanging="360"/>
      </w:pPr>
      <w:rPr>
        <w:rFonts w:ascii="Symbol" w:hAnsi="Symbol" w:hint="default"/>
      </w:rPr>
    </w:lvl>
    <w:lvl w:ilvl="4" w:tplc="685E68A0">
      <w:start w:val="1"/>
      <w:numFmt w:val="bullet"/>
      <w:lvlText w:val="o"/>
      <w:lvlJc w:val="left"/>
      <w:pPr>
        <w:ind w:left="3960" w:hanging="360"/>
      </w:pPr>
      <w:rPr>
        <w:rFonts w:ascii="Courier New" w:hAnsi="Courier New" w:hint="default"/>
      </w:rPr>
    </w:lvl>
    <w:lvl w:ilvl="5" w:tplc="5FA23C58">
      <w:start w:val="1"/>
      <w:numFmt w:val="bullet"/>
      <w:lvlText w:val=""/>
      <w:lvlJc w:val="left"/>
      <w:pPr>
        <w:ind w:left="4680" w:hanging="360"/>
      </w:pPr>
      <w:rPr>
        <w:rFonts w:ascii="Wingdings" w:hAnsi="Wingdings" w:hint="default"/>
      </w:rPr>
    </w:lvl>
    <w:lvl w:ilvl="6" w:tplc="73AE6BD6">
      <w:start w:val="1"/>
      <w:numFmt w:val="bullet"/>
      <w:lvlText w:val=""/>
      <w:lvlJc w:val="left"/>
      <w:pPr>
        <w:ind w:left="5400" w:hanging="360"/>
      </w:pPr>
      <w:rPr>
        <w:rFonts w:ascii="Symbol" w:hAnsi="Symbol" w:hint="default"/>
      </w:rPr>
    </w:lvl>
    <w:lvl w:ilvl="7" w:tplc="884A0C1A">
      <w:start w:val="1"/>
      <w:numFmt w:val="bullet"/>
      <w:lvlText w:val="o"/>
      <w:lvlJc w:val="left"/>
      <w:pPr>
        <w:ind w:left="6120" w:hanging="360"/>
      </w:pPr>
      <w:rPr>
        <w:rFonts w:ascii="Courier New" w:hAnsi="Courier New" w:hint="default"/>
      </w:rPr>
    </w:lvl>
    <w:lvl w:ilvl="8" w:tplc="AC5CE328">
      <w:start w:val="1"/>
      <w:numFmt w:val="bullet"/>
      <w:lvlText w:val=""/>
      <w:lvlJc w:val="left"/>
      <w:pPr>
        <w:ind w:left="6840" w:hanging="360"/>
      </w:pPr>
      <w:rPr>
        <w:rFonts w:ascii="Wingdings" w:hAnsi="Wingdings" w:hint="default"/>
      </w:rPr>
    </w:lvl>
  </w:abstractNum>
  <w:abstractNum w:abstractNumId="31" w15:restartNumberingAfterBreak="0">
    <w:nsid w:val="61A92DE0"/>
    <w:multiLevelType w:val="hybridMultilevel"/>
    <w:tmpl w:val="1AFA5EAC"/>
    <w:lvl w:ilvl="0" w:tplc="83E2DF28">
      <w:start w:val="1"/>
      <w:numFmt w:val="bullet"/>
      <w:lvlText w:val=""/>
      <w:lvlJc w:val="left"/>
      <w:pPr>
        <w:ind w:left="1080" w:hanging="360"/>
      </w:pPr>
      <w:rPr>
        <w:rFonts w:ascii="Symbol" w:hAnsi="Symbol" w:hint="default"/>
      </w:rPr>
    </w:lvl>
    <w:lvl w:ilvl="1" w:tplc="A2E84410">
      <w:start w:val="1"/>
      <w:numFmt w:val="bullet"/>
      <w:lvlText w:val="o"/>
      <w:lvlJc w:val="left"/>
      <w:pPr>
        <w:ind w:left="1800" w:hanging="360"/>
      </w:pPr>
      <w:rPr>
        <w:rFonts w:ascii="Courier New" w:hAnsi="Courier New" w:hint="default"/>
      </w:rPr>
    </w:lvl>
    <w:lvl w:ilvl="2" w:tplc="865030A4">
      <w:start w:val="1"/>
      <w:numFmt w:val="bullet"/>
      <w:lvlText w:val=""/>
      <w:lvlJc w:val="left"/>
      <w:pPr>
        <w:ind w:left="2520" w:hanging="360"/>
      </w:pPr>
      <w:rPr>
        <w:rFonts w:ascii="Wingdings" w:hAnsi="Wingdings" w:hint="default"/>
      </w:rPr>
    </w:lvl>
    <w:lvl w:ilvl="3" w:tplc="8DA68314">
      <w:start w:val="1"/>
      <w:numFmt w:val="bullet"/>
      <w:lvlText w:val=""/>
      <w:lvlJc w:val="left"/>
      <w:pPr>
        <w:ind w:left="3240" w:hanging="360"/>
      </w:pPr>
      <w:rPr>
        <w:rFonts w:ascii="Symbol" w:hAnsi="Symbol" w:hint="default"/>
      </w:rPr>
    </w:lvl>
    <w:lvl w:ilvl="4" w:tplc="F8B004F0">
      <w:start w:val="1"/>
      <w:numFmt w:val="bullet"/>
      <w:lvlText w:val="o"/>
      <w:lvlJc w:val="left"/>
      <w:pPr>
        <w:ind w:left="3960" w:hanging="360"/>
      </w:pPr>
      <w:rPr>
        <w:rFonts w:ascii="Courier New" w:hAnsi="Courier New" w:hint="default"/>
      </w:rPr>
    </w:lvl>
    <w:lvl w:ilvl="5" w:tplc="EB0CE47C">
      <w:start w:val="1"/>
      <w:numFmt w:val="bullet"/>
      <w:lvlText w:val=""/>
      <w:lvlJc w:val="left"/>
      <w:pPr>
        <w:ind w:left="4680" w:hanging="360"/>
      </w:pPr>
      <w:rPr>
        <w:rFonts w:ascii="Wingdings" w:hAnsi="Wingdings" w:hint="default"/>
      </w:rPr>
    </w:lvl>
    <w:lvl w:ilvl="6" w:tplc="EF343C4C">
      <w:start w:val="1"/>
      <w:numFmt w:val="bullet"/>
      <w:lvlText w:val=""/>
      <w:lvlJc w:val="left"/>
      <w:pPr>
        <w:ind w:left="5400" w:hanging="360"/>
      </w:pPr>
      <w:rPr>
        <w:rFonts w:ascii="Symbol" w:hAnsi="Symbol" w:hint="default"/>
      </w:rPr>
    </w:lvl>
    <w:lvl w:ilvl="7" w:tplc="9EB03ACA">
      <w:start w:val="1"/>
      <w:numFmt w:val="bullet"/>
      <w:lvlText w:val="o"/>
      <w:lvlJc w:val="left"/>
      <w:pPr>
        <w:ind w:left="6120" w:hanging="360"/>
      </w:pPr>
      <w:rPr>
        <w:rFonts w:ascii="Courier New" w:hAnsi="Courier New" w:hint="default"/>
      </w:rPr>
    </w:lvl>
    <w:lvl w:ilvl="8" w:tplc="A1FE2990">
      <w:start w:val="1"/>
      <w:numFmt w:val="bullet"/>
      <w:lvlText w:val=""/>
      <w:lvlJc w:val="left"/>
      <w:pPr>
        <w:ind w:left="6840" w:hanging="360"/>
      </w:pPr>
      <w:rPr>
        <w:rFonts w:ascii="Wingdings" w:hAnsi="Wingdings" w:hint="default"/>
      </w:rPr>
    </w:lvl>
  </w:abstractNum>
  <w:abstractNum w:abstractNumId="32" w15:restartNumberingAfterBreak="0">
    <w:nsid w:val="66360040"/>
    <w:multiLevelType w:val="multilevel"/>
    <w:tmpl w:val="A6B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2A003"/>
    <w:multiLevelType w:val="hybridMultilevel"/>
    <w:tmpl w:val="2C60C5FA"/>
    <w:lvl w:ilvl="0" w:tplc="C100B0CE">
      <w:start w:val="1"/>
      <w:numFmt w:val="bullet"/>
      <w:lvlText w:val=""/>
      <w:lvlJc w:val="left"/>
      <w:pPr>
        <w:ind w:left="1080" w:hanging="360"/>
      </w:pPr>
      <w:rPr>
        <w:rFonts w:ascii="Symbol" w:hAnsi="Symbol" w:hint="default"/>
      </w:rPr>
    </w:lvl>
    <w:lvl w:ilvl="1" w:tplc="6ED6A8B0">
      <w:start w:val="1"/>
      <w:numFmt w:val="bullet"/>
      <w:lvlText w:val="o"/>
      <w:lvlJc w:val="left"/>
      <w:pPr>
        <w:ind w:left="1800" w:hanging="360"/>
      </w:pPr>
      <w:rPr>
        <w:rFonts w:ascii="Courier New" w:hAnsi="Courier New" w:hint="default"/>
      </w:rPr>
    </w:lvl>
    <w:lvl w:ilvl="2" w:tplc="D51AD5B4">
      <w:start w:val="1"/>
      <w:numFmt w:val="bullet"/>
      <w:lvlText w:val=""/>
      <w:lvlJc w:val="left"/>
      <w:pPr>
        <w:ind w:left="2520" w:hanging="360"/>
      </w:pPr>
      <w:rPr>
        <w:rFonts w:ascii="Wingdings" w:hAnsi="Wingdings" w:hint="default"/>
      </w:rPr>
    </w:lvl>
    <w:lvl w:ilvl="3" w:tplc="D6DAFD00">
      <w:start w:val="1"/>
      <w:numFmt w:val="bullet"/>
      <w:lvlText w:val=""/>
      <w:lvlJc w:val="left"/>
      <w:pPr>
        <w:ind w:left="3240" w:hanging="360"/>
      </w:pPr>
      <w:rPr>
        <w:rFonts w:ascii="Symbol" w:hAnsi="Symbol" w:hint="default"/>
      </w:rPr>
    </w:lvl>
    <w:lvl w:ilvl="4" w:tplc="70E21F28">
      <w:start w:val="1"/>
      <w:numFmt w:val="bullet"/>
      <w:lvlText w:val="o"/>
      <w:lvlJc w:val="left"/>
      <w:pPr>
        <w:ind w:left="3960" w:hanging="360"/>
      </w:pPr>
      <w:rPr>
        <w:rFonts w:ascii="Courier New" w:hAnsi="Courier New" w:hint="default"/>
      </w:rPr>
    </w:lvl>
    <w:lvl w:ilvl="5" w:tplc="92566E1C">
      <w:start w:val="1"/>
      <w:numFmt w:val="bullet"/>
      <w:lvlText w:val=""/>
      <w:lvlJc w:val="left"/>
      <w:pPr>
        <w:ind w:left="4680" w:hanging="360"/>
      </w:pPr>
      <w:rPr>
        <w:rFonts w:ascii="Wingdings" w:hAnsi="Wingdings" w:hint="default"/>
      </w:rPr>
    </w:lvl>
    <w:lvl w:ilvl="6" w:tplc="B2F4F1D4">
      <w:start w:val="1"/>
      <w:numFmt w:val="bullet"/>
      <w:lvlText w:val=""/>
      <w:lvlJc w:val="left"/>
      <w:pPr>
        <w:ind w:left="5400" w:hanging="360"/>
      </w:pPr>
      <w:rPr>
        <w:rFonts w:ascii="Symbol" w:hAnsi="Symbol" w:hint="default"/>
      </w:rPr>
    </w:lvl>
    <w:lvl w:ilvl="7" w:tplc="D66A5B64">
      <w:start w:val="1"/>
      <w:numFmt w:val="bullet"/>
      <w:lvlText w:val="o"/>
      <w:lvlJc w:val="left"/>
      <w:pPr>
        <w:ind w:left="6120" w:hanging="360"/>
      </w:pPr>
      <w:rPr>
        <w:rFonts w:ascii="Courier New" w:hAnsi="Courier New" w:hint="default"/>
      </w:rPr>
    </w:lvl>
    <w:lvl w:ilvl="8" w:tplc="80D28832">
      <w:start w:val="1"/>
      <w:numFmt w:val="bullet"/>
      <w:lvlText w:val=""/>
      <w:lvlJc w:val="left"/>
      <w:pPr>
        <w:ind w:left="6840" w:hanging="360"/>
      </w:pPr>
      <w:rPr>
        <w:rFonts w:ascii="Wingdings" w:hAnsi="Wingdings" w:hint="default"/>
      </w:rPr>
    </w:lvl>
  </w:abstractNum>
  <w:abstractNum w:abstractNumId="34" w15:restartNumberingAfterBreak="0">
    <w:nsid w:val="6EC056EE"/>
    <w:multiLevelType w:val="hybridMultilevel"/>
    <w:tmpl w:val="851ABE1E"/>
    <w:lvl w:ilvl="0" w:tplc="FFC85DA4">
      <w:start w:val="1"/>
      <w:numFmt w:val="bullet"/>
      <w:lvlText w:val=""/>
      <w:lvlJc w:val="left"/>
      <w:pPr>
        <w:ind w:left="720" w:hanging="360"/>
      </w:pPr>
      <w:rPr>
        <w:rFonts w:ascii="Symbol" w:hAnsi="Symbol" w:hint="default"/>
      </w:rPr>
    </w:lvl>
    <w:lvl w:ilvl="1" w:tplc="D04EBBF0">
      <w:start w:val="1"/>
      <w:numFmt w:val="bullet"/>
      <w:lvlText w:val="o"/>
      <w:lvlJc w:val="left"/>
      <w:pPr>
        <w:ind w:left="1440" w:hanging="360"/>
      </w:pPr>
      <w:rPr>
        <w:rFonts w:ascii="Courier New" w:hAnsi="Courier New" w:hint="default"/>
      </w:rPr>
    </w:lvl>
    <w:lvl w:ilvl="2" w:tplc="6134763E">
      <w:start w:val="1"/>
      <w:numFmt w:val="bullet"/>
      <w:lvlText w:val=""/>
      <w:lvlJc w:val="left"/>
      <w:pPr>
        <w:ind w:left="2160" w:hanging="360"/>
      </w:pPr>
      <w:rPr>
        <w:rFonts w:ascii="Wingdings" w:hAnsi="Wingdings" w:hint="default"/>
      </w:rPr>
    </w:lvl>
    <w:lvl w:ilvl="3" w:tplc="8C180E74">
      <w:start w:val="1"/>
      <w:numFmt w:val="bullet"/>
      <w:lvlText w:val=""/>
      <w:lvlJc w:val="left"/>
      <w:pPr>
        <w:ind w:left="2880" w:hanging="360"/>
      </w:pPr>
      <w:rPr>
        <w:rFonts w:ascii="Symbol" w:hAnsi="Symbol" w:hint="default"/>
      </w:rPr>
    </w:lvl>
    <w:lvl w:ilvl="4" w:tplc="B448D612">
      <w:start w:val="1"/>
      <w:numFmt w:val="bullet"/>
      <w:lvlText w:val="o"/>
      <w:lvlJc w:val="left"/>
      <w:pPr>
        <w:ind w:left="3600" w:hanging="360"/>
      </w:pPr>
      <w:rPr>
        <w:rFonts w:ascii="Courier New" w:hAnsi="Courier New" w:hint="default"/>
      </w:rPr>
    </w:lvl>
    <w:lvl w:ilvl="5" w:tplc="220222DC">
      <w:start w:val="1"/>
      <w:numFmt w:val="bullet"/>
      <w:lvlText w:val=""/>
      <w:lvlJc w:val="left"/>
      <w:pPr>
        <w:ind w:left="4320" w:hanging="360"/>
      </w:pPr>
      <w:rPr>
        <w:rFonts w:ascii="Wingdings" w:hAnsi="Wingdings" w:hint="default"/>
      </w:rPr>
    </w:lvl>
    <w:lvl w:ilvl="6" w:tplc="A28A19DC">
      <w:start w:val="1"/>
      <w:numFmt w:val="bullet"/>
      <w:lvlText w:val=""/>
      <w:lvlJc w:val="left"/>
      <w:pPr>
        <w:ind w:left="5040" w:hanging="360"/>
      </w:pPr>
      <w:rPr>
        <w:rFonts w:ascii="Symbol" w:hAnsi="Symbol" w:hint="default"/>
      </w:rPr>
    </w:lvl>
    <w:lvl w:ilvl="7" w:tplc="4E6CEBEA">
      <w:start w:val="1"/>
      <w:numFmt w:val="bullet"/>
      <w:lvlText w:val="o"/>
      <w:lvlJc w:val="left"/>
      <w:pPr>
        <w:ind w:left="5760" w:hanging="360"/>
      </w:pPr>
      <w:rPr>
        <w:rFonts w:ascii="Courier New" w:hAnsi="Courier New" w:hint="default"/>
      </w:rPr>
    </w:lvl>
    <w:lvl w:ilvl="8" w:tplc="260E6992">
      <w:start w:val="1"/>
      <w:numFmt w:val="bullet"/>
      <w:lvlText w:val=""/>
      <w:lvlJc w:val="left"/>
      <w:pPr>
        <w:ind w:left="6480" w:hanging="360"/>
      </w:pPr>
      <w:rPr>
        <w:rFonts w:ascii="Wingdings" w:hAnsi="Wingdings" w:hint="default"/>
      </w:rPr>
    </w:lvl>
  </w:abstractNum>
  <w:abstractNum w:abstractNumId="35" w15:restartNumberingAfterBreak="0">
    <w:nsid w:val="73B12C86"/>
    <w:multiLevelType w:val="multilevel"/>
    <w:tmpl w:val="890C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C3F79"/>
    <w:multiLevelType w:val="hybridMultilevel"/>
    <w:tmpl w:val="1F88E3F4"/>
    <w:lvl w:ilvl="0" w:tplc="92C649C0">
      <w:start w:val="1"/>
      <w:numFmt w:val="bullet"/>
      <w:lvlText w:val=""/>
      <w:lvlJc w:val="left"/>
      <w:pPr>
        <w:ind w:left="720" w:hanging="360"/>
      </w:pPr>
      <w:rPr>
        <w:rFonts w:ascii="Symbol" w:hAnsi="Symbol" w:hint="default"/>
      </w:rPr>
    </w:lvl>
    <w:lvl w:ilvl="1" w:tplc="B2726550">
      <w:start w:val="1"/>
      <w:numFmt w:val="bullet"/>
      <w:lvlText w:val="o"/>
      <w:lvlJc w:val="left"/>
      <w:pPr>
        <w:ind w:left="1440" w:hanging="360"/>
      </w:pPr>
      <w:rPr>
        <w:rFonts w:ascii="Courier New" w:hAnsi="Courier New" w:hint="default"/>
      </w:rPr>
    </w:lvl>
    <w:lvl w:ilvl="2" w:tplc="38E875F0">
      <w:start w:val="1"/>
      <w:numFmt w:val="bullet"/>
      <w:lvlText w:val=""/>
      <w:lvlJc w:val="left"/>
      <w:pPr>
        <w:ind w:left="2160" w:hanging="360"/>
      </w:pPr>
      <w:rPr>
        <w:rFonts w:ascii="Wingdings" w:hAnsi="Wingdings" w:hint="default"/>
      </w:rPr>
    </w:lvl>
    <w:lvl w:ilvl="3" w:tplc="134E0D8E">
      <w:start w:val="1"/>
      <w:numFmt w:val="bullet"/>
      <w:lvlText w:val=""/>
      <w:lvlJc w:val="left"/>
      <w:pPr>
        <w:ind w:left="2880" w:hanging="360"/>
      </w:pPr>
      <w:rPr>
        <w:rFonts w:ascii="Symbol" w:hAnsi="Symbol" w:hint="default"/>
      </w:rPr>
    </w:lvl>
    <w:lvl w:ilvl="4" w:tplc="44328076">
      <w:start w:val="1"/>
      <w:numFmt w:val="bullet"/>
      <w:lvlText w:val="o"/>
      <w:lvlJc w:val="left"/>
      <w:pPr>
        <w:ind w:left="3600" w:hanging="360"/>
      </w:pPr>
      <w:rPr>
        <w:rFonts w:ascii="Courier New" w:hAnsi="Courier New" w:hint="default"/>
      </w:rPr>
    </w:lvl>
    <w:lvl w:ilvl="5" w:tplc="9A7C09FA">
      <w:start w:val="1"/>
      <w:numFmt w:val="bullet"/>
      <w:lvlText w:val=""/>
      <w:lvlJc w:val="left"/>
      <w:pPr>
        <w:ind w:left="4320" w:hanging="360"/>
      </w:pPr>
      <w:rPr>
        <w:rFonts w:ascii="Wingdings" w:hAnsi="Wingdings" w:hint="default"/>
      </w:rPr>
    </w:lvl>
    <w:lvl w:ilvl="6" w:tplc="13CE086C">
      <w:start w:val="1"/>
      <w:numFmt w:val="bullet"/>
      <w:lvlText w:val=""/>
      <w:lvlJc w:val="left"/>
      <w:pPr>
        <w:ind w:left="5040" w:hanging="360"/>
      </w:pPr>
      <w:rPr>
        <w:rFonts w:ascii="Symbol" w:hAnsi="Symbol" w:hint="default"/>
      </w:rPr>
    </w:lvl>
    <w:lvl w:ilvl="7" w:tplc="52587204">
      <w:start w:val="1"/>
      <w:numFmt w:val="bullet"/>
      <w:lvlText w:val="o"/>
      <w:lvlJc w:val="left"/>
      <w:pPr>
        <w:ind w:left="5760" w:hanging="360"/>
      </w:pPr>
      <w:rPr>
        <w:rFonts w:ascii="Courier New" w:hAnsi="Courier New" w:hint="default"/>
      </w:rPr>
    </w:lvl>
    <w:lvl w:ilvl="8" w:tplc="7DEEA57A">
      <w:start w:val="1"/>
      <w:numFmt w:val="bullet"/>
      <w:lvlText w:val=""/>
      <w:lvlJc w:val="left"/>
      <w:pPr>
        <w:ind w:left="6480" w:hanging="360"/>
      </w:pPr>
      <w:rPr>
        <w:rFonts w:ascii="Wingdings" w:hAnsi="Wingdings" w:hint="default"/>
      </w:rPr>
    </w:lvl>
  </w:abstractNum>
  <w:abstractNum w:abstractNumId="37" w15:restartNumberingAfterBreak="0">
    <w:nsid w:val="7CD009D3"/>
    <w:multiLevelType w:val="hybridMultilevel"/>
    <w:tmpl w:val="04C0B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AA882B"/>
    <w:multiLevelType w:val="hybridMultilevel"/>
    <w:tmpl w:val="CD2CCE0E"/>
    <w:lvl w:ilvl="0" w:tplc="7CF2BD24">
      <w:start w:val="1"/>
      <w:numFmt w:val="bullet"/>
      <w:lvlText w:val=""/>
      <w:lvlJc w:val="left"/>
      <w:pPr>
        <w:ind w:left="720" w:hanging="360"/>
      </w:pPr>
      <w:rPr>
        <w:rFonts w:ascii="Symbol" w:hAnsi="Symbol" w:hint="default"/>
      </w:rPr>
    </w:lvl>
    <w:lvl w:ilvl="1" w:tplc="7F0C621C">
      <w:start w:val="1"/>
      <w:numFmt w:val="bullet"/>
      <w:lvlText w:val="o"/>
      <w:lvlJc w:val="left"/>
      <w:pPr>
        <w:ind w:left="1440" w:hanging="360"/>
      </w:pPr>
      <w:rPr>
        <w:rFonts w:ascii="Courier New" w:hAnsi="Courier New" w:hint="default"/>
      </w:rPr>
    </w:lvl>
    <w:lvl w:ilvl="2" w:tplc="587CF4C4">
      <w:start w:val="1"/>
      <w:numFmt w:val="bullet"/>
      <w:lvlText w:val=""/>
      <w:lvlJc w:val="left"/>
      <w:pPr>
        <w:ind w:left="2160" w:hanging="360"/>
      </w:pPr>
      <w:rPr>
        <w:rFonts w:ascii="Wingdings" w:hAnsi="Wingdings" w:hint="default"/>
      </w:rPr>
    </w:lvl>
    <w:lvl w:ilvl="3" w:tplc="90A0F18C">
      <w:start w:val="1"/>
      <w:numFmt w:val="bullet"/>
      <w:lvlText w:val=""/>
      <w:lvlJc w:val="left"/>
      <w:pPr>
        <w:ind w:left="2880" w:hanging="360"/>
      </w:pPr>
      <w:rPr>
        <w:rFonts w:ascii="Symbol" w:hAnsi="Symbol" w:hint="default"/>
      </w:rPr>
    </w:lvl>
    <w:lvl w:ilvl="4" w:tplc="269EFA1A">
      <w:start w:val="1"/>
      <w:numFmt w:val="bullet"/>
      <w:lvlText w:val="o"/>
      <w:lvlJc w:val="left"/>
      <w:pPr>
        <w:ind w:left="3600" w:hanging="360"/>
      </w:pPr>
      <w:rPr>
        <w:rFonts w:ascii="Courier New" w:hAnsi="Courier New" w:hint="default"/>
      </w:rPr>
    </w:lvl>
    <w:lvl w:ilvl="5" w:tplc="5A9687D6">
      <w:start w:val="1"/>
      <w:numFmt w:val="bullet"/>
      <w:lvlText w:val=""/>
      <w:lvlJc w:val="left"/>
      <w:pPr>
        <w:ind w:left="4320" w:hanging="360"/>
      </w:pPr>
      <w:rPr>
        <w:rFonts w:ascii="Wingdings" w:hAnsi="Wingdings" w:hint="default"/>
      </w:rPr>
    </w:lvl>
    <w:lvl w:ilvl="6" w:tplc="87509388">
      <w:start w:val="1"/>
      <w:numFmt w:val="bullet"/>
      <w:lvlText w:val=""/>
      <w:lvlJc w:val="left"/>
      <w:pPr>
        <w:ind w:left="5040" w:hanging="360"/>
      </w:pPr>
      <w:rPr>
        <w:rFonts w:ascii="Symbol" w:hAnsi="Symbol" w:hint="default"/>
      </w:rPr>
    </w:lvl>
    <w:lvl w:ilvl="7" w:tplc="4DBEFEC6">
      <w:start w:val="1"/>
      <w:numFmt w:val="bullet"/>
      <w:lvlText w:val="o"/>
      <w:lvlJc w:val="left"/>
      <w:pPr>
        <w:ind w:left="5760" w:hanging="360"/>
      </w:pPr>
      <w:rPr>
        <w:rFonts w:ascii="Courier New" w:hAnsi="Courier New" w:hint="default"/>
      </w:rPr>
    </w:lvl>
    <w:lvl w:ilvl="8" w:tplc="9AA656B0">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25"/>
  </w:num>
  <w:num w:numId="4">
    <w:abstractNumId w:val="31"/>
  </w:num>
  <w:num w:numId="5">
    <w:abstractNumId w:val="12"/>
  </w:num>
  <w:num w:numId="6">
    <w:abstractNumId w:val="24"/>
  </w:num>
  <w:num w:numId="7">
    <w:abstractNumId w:val="26"/>
  </w:num>
  <w:num w:numId="8">
    <w:abstractNumId w:val="15"/>
  </w:num>
  <w:num w:numId="9">
    <w:abstractNumId w:val="13"/>
  </w:num>
  <w:num w:numId="10">
    <w:abstractNumId w:val="17"/>
  </w:num>
  <w:num w:numId="11">
    <w:abstractNumId w:val="30"/>
  </w:num>
  <w:num w:numId="12">
    <w:abstractNumId w:val="33"/>
  </w:num>
  <w:num w:numId="13">
    <w:abstractNumId w:val="34"/>
  </w:num>
  <w:num w:numId="14">
    <w:abstractNumId w:val="14"/>
  </w:num>
  <w:num w:numId="15">
    <w:abstractNumId w:val="36"/>
  </w:num>
  <w:num w:numId="16">
    <w:abstractNumId w:val="16"/>
  </w:num>
  <w:num w:numId="17">
    <w:abstractNumId w:val="21"/>
  </w:num>
  <w:num w:numId="18">
    <w:abstractNumId w:val="8"/>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23"/>
  </w:num>
  <w:num w:numId="28">
    <w:abstractNumId w:val="9"/>
  </w:num>
  <w:num w:numId="29">
    <w:abstractNumId w:val="9"/>
  </w:num>
  <w:num w:numId="30">
    <w:abstractNumId w:val="35"/>
  </w:num>
  <w:num w:numId="31">
    <w:abstractNumId w:val="27"/>
  </w:num>
  <w:num w:numId="32">
    <w:abstractNumId w:val="10"/>
  </w:num>
  <w:num w:numId="33">
    <w:abstractNumId w:val="11"/>
  </w:num>
  <w:num w:numId="34">
    <w:abstractNumId w:val="32"/>
  </w:num>
  <w:num w:numId="35">
    <w:abstractNumId w:val="28"/>
  </w:num>
  <w:num w:numId="36">
    <w:abstractNumId w:val="29"/>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7"/>
  </w:num>
  <w:num w:numId="41">
    <w:abstractNumId w:val="1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styleLockTheme/>
  <w:styleLockQFSet/>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9FB3"/>
    <w:rsid w:val="00027CB3"/>
    <w:rsid w:val="00034616"/>
    <w:rsid w:val="00042F12"/>
    <w:rsid w:val="00045D48"/>
    <w:rsid w:val="000573BB"/>
    <w:rsid w:val="0006063C"/>
    <w:rsid w:val="000610A0"/>
    <w:rsid w:val="00066DDE"/>
    <w:rsid w:val="00072440"/>
    <w:rsid w:val="00077614"/>
    <w:rsid w:val="0008054C"/>
    <w:rsid w:val="000945ED"/>
    <w:rsid w:val="000A0736"/>
    <w:rsid w:val="000A1134"/>
    <w:rsid w:val="000E2B75"/>
    <w:rsid w:val="000E5BE3"/>
    <w:rsid w:val="00102C20"/>
    <w:rsid w:val="001035A2"/>
    <w:rsid w:val="00114085"/>
    <w:rsid w:val="001247A4"/>
    <w:rsid w:val="00124E09"/>
    <w:rsid w:val="00127F04"/>
    <w:rsid w:val="00143666"/>
    <w:rsid w:val="0015074B"/>
    <w:rsid w:val="00155BFF"/>
    <w:rsid w:val="0016261A"/>
    <w:rsid w:val="001645E6"/>
    <w:rsid w:val="00170751"/>
    <w:rsid w:val="001729E0"/>
    <w:rsid w:val="00174AF7"/>
    <w:rsid w:val="00180941"/>
    <w:rsid w:val="001F46C9"/>
    <w:rsid w:val="00215A24"/>
    <w:rsid w:val="0022002A"/>
    <w:rsid w:val="00220B38"/>
    <w:rsid w:val="00220D91"/>
    <w:rsid w:val="0024221D"/>
    <w:rsid w:val="00246C6C"/>
    <w:rsid w:val="0025525A"/>
    <w:rsid w:val="00276AB5"/>
    <w:rsid w:val="00286146"/>
    <w:rsid w:val="00295A03"/>
    <w:rsid w:val="0029639D"/>
    <w:rsid w:val="002C2516"/>
    <w:rsid w:val="002C2D02"/>
    <w:rsid w:val="002F2763"/>
    <w:rsid w:val="00322F8D"/>
    <w:rsid w:val="00326F90"/>
    <w:rsid w:val="0036510C"/>
    <w:rsid w:val="003662B4"/>
    <w:rsid w:val="00394950"/>
    <w:rsid w:val="003B6801"/>
    <w:rsid w:val="003D0F9B"/>
    <w:rsid w:val="003D43B1"/>
    <w:rsid w:val="00403286"/>
    <w:rsid w:val="00413D34"/>
    <w:rsid w:val="0047583E"/>
    <w:rsid w:val="00491B81"/>
    <w:rsid w:val="00493CB8"/>
    <w:rsid w:val="004C4252"/>
    <w:rsid w:val="004F4152"/>
    <w:rsid w:val="00516ACF"/>
    <w:rsid w:val="005246D8"/>
    <w:rsid w:val="00524E56"/>
    <w:rsid w:val="005264F7"/>
    <w:rsid w:val="00531AEE"/>
    <w:rsid w:val="0056165E"/>
    <w:rsid w:val="00563A6C"/>
    <w:rsid w:val="00564050"/>
    <w:rsid w:val="00594127"/>
    <w:rsid w:val="005A3185"/>
    <w:rsid w:val="005B8BE6"/>
    <w:rsid w:val="005C04EA"/>
    <w:rsid w:val="005C1FE9"/>
    <w:rsid w:val="005C2A97"/>
    <w:rsid w:val="005D48A7"/>
    <w:rsid w:val="005F19C3"/>
    <w:rsid w:val="006053D7"/>
    <w:rsid w:val="006256EB"/>
    <w:rsid w:val="006358C5"/>
    <w:rsid w:val="006362F5"/>
    <w:rsid w:val="00670C90"/>
    <w:rsid w:val="00672FC1"/>
    <w:rsid w:val="00691A69"/>
    <w:rsid w:val="00695418"/>
    <w:rsid w:val="00697312"/>
    <w:rsid w:val="006A587E"/>
    <w:rsid w:val="006B5DC3"/>
    <w:rsid w:val="006B6B84"/>
    <w:rsid w:val="006D042B"/>
    <w:rsid w:val="006D5FE3"/>
    <w:rsid w:val="00706232"/>
    <w:rsid w:val="00714BEA"/>
    <w:rsid w:val="007225A8"/>
    <w:rsid w:val="0074720C"/>
    <w:rsid w:val="00755D0B"/>
    <w:rsid w:val="00783CF7"/>
    <w:rsid w:val="0078438D"/>
    <w:rsid w:val="007A38A8"/>
    <w:rsid w:val="007A6C9E"/>
    <w:rsid w:val="007E1D25"/>
    <w:rsid w:val="007E25D9"/>
    <w:rsid w:val="00807E62"/>
    <w:rsid w:val="008101FB"/>
    <w:rsid w:val="00812A6F"/>
    <w:rsid w:val="008251E7"/>
    <w:rsid w:val="00826CE9"/>
    <w:rsid w:val="008272EA"/>
    <w:rsid w:val="00832B6A"/>
    <w:rsid w:val="00853EFC"/>
    <w:rsid w:val="00855E95"/>
    <w:rsid w:val="008627A0"/>
    <w:rsid w:val="0086469E"/>
    <w:rsid w:val="00864C62"/>
    <w:rsid w:val="00877788"/>
    <w:rsid w:val="008848E8"/>
    <w:rsid w:val="008900DE"/>
    <w:rsid w:val="008A5504"/>
    <w:rsid w:val="008B7DA4"/>
    <w:rsid w:val="008C1B81"/>
    <w:rsid w:val="008C4D1C"/>
    <w:rsid w:val="008C645D"/>
    <w:rsid w:val="008E0F3B"/>
    <w:rsid w:val="008F21DE"/>
    <w:rsid w:val="00901F5F"/>
    <w:rsid w:val="00902A74"/>
    <w:rsid w:val="0091242C"/>
    <w:rsid w:val="00930657"/>
    <w:rsid w:val="00930AA9"/>
    <w:rsid w:val="009532E4"/>
    <w:rsid w:val="00957134"/>
    <w:rsid w:val="00962DBF"/>
    <w:rsid w:val="00965A67"/>
    <w:rsid w:val="00970419"/>
    <w:rsid w:val="009748A8"/>
    <w:rsid w:val="00982663"/>
    <w:rsid w:val="0098273D"/>
    <w:rsid w:val="009901B4"/>
    <w:rsid w:val="009B4030"/>
    <w:rsid w:val="009D6198"/>
    <w:rsid w:val="009F6333"/>
    <w:rsid w:val="009F67E8"/>
    <w:rsid w:val="009F72CC"/>
    <w:rsid w:val="00A312D1"/>
    <w:rsid w:val="00A34ED7"/>
    <w:rsid w:val="00A3546B"/>
    <w:rsid w:val="00A35D47"/>
    <w:rsid w:val="00A42C4A"/>
    <w:rsid w:val="00A575EB"/>
    <w:rsid w:val="00A75805"/>
    <w:rsid w:val="00A81628"/>
    <w:rsid w:val="00A84889"/>
    <w:rsid w:val="00A9177E"/>
    <w:rsid w:val="00A933C3"/>
    <w:rsid w:val="00AA1D8D"/>
    <w:rsid w:val="00AA5723"/>
    <w:rsid w:val="00B134CA"/>
    <w:rsid w:val="00B32EED"/>
    <w:rsid w:val="00B445EA"/>
    <w:rsid w:val="00B46ADC"/>
    <w:rsid w:val="00B47730"/>
    <w:rsid w:val="00B54972"/>
    <w:rsid w:val="00B829E7"/>
    <w:rsid w:val="00B83E66"/>
    <w:rsid w:val="00BA598A"/>
    <w:rsid w:val="00BA7596"/>
    <w:rsid w:val="00BB0806"/>
    <w:rsid w:val="00BB0EE9"/>
    <w:rsid w:val="00BB46CF"/>
    <w:rsid w:val="00BB6B3F"/>
    <w:rsid w:val="00BC7B83"/>
    <w:rsid w:val="00BD5D28"/>
    <w:rsid w:val="00BE3059"/>
    <w:rsid w:val="00BE49ED"/>
    <w:rsid w:val="00BF3601"/>
    <w:rsid w:val="00C44A8B"/>
    <w:rsid w:val="00C516CE"/>
    <w:rsid w:val="00C5423A"/>
    <w:rsid w:val="00C87DBD"/>
    <w:rsid w:val="00C87FE0"/>
    <w:rsid w:val="00C9733E"/>
    <w:rsid w:val="00CB0664"/>
    <w:rsid w:val="00CC4B59"/>
    <w:rsid w:val="00CE0412"/>
    <w:rsid w:val="00CE35D1"/>
    <w:rsid w:val="00CE3F06"/>
    <w:rsid w:val="00D25CF1"/>
    <w:rsid w:val="00D26BD3"/>
    <w:rsid w:val="00D34FE4"/>
    <w:rsid w:val="00D4224C"/>
    <w:rsid w:val="00D51211"/>
    <w:rsid w:val="00D66383"/>
    <w:rsid w:val="00D77838"/>
    <w:rsid w:val="00D77CFA"/>
    <w:rsid w:val="00D86378"/>
    <w:rsid w:val="00D942C7"/>
    <w:rsid w:val="00DA0487"/>
    <w:rsid w:val="00DA0488"/>
    <w:rsid w:val="00DA30C9"/>
    <w:rsid w:val="00DB264A"/>
    <w:rsid w:val="00DB575D"/>
    <w:rsid w:val="00DC1B22"/>
    <w:rsid w:val="00DC7925"/>
    <w:rsid w:val="00DD40C7"/>
    <w:rsid w:val="00DD7ACC"/>
    <w:rsid w:val="00DF2973"/>
    <w:rsid w:val="00E1638C"/>
    <w:rsid w:val="00E26C71"/>
    <w:rsid w:val="00E27224"/>
    <w:rsid w:val="00E30D44"/>
    <w:rsid w:val="00E34A3F"/>
    <w:rsid w:val="00E372BB"/>
    <w:rsid w:val="00E61F83"/>
    <w:rsid w:val="00E77586"/>
    <w:rsid w:val="00E87631"/>
    <w:rsid w:val="00E9276B"/>
    <w:rsid w:val="00E93877"/>
    <w:rsid w:val="00E9673E"/>
    <w:rsid w:val="00EA1823"/>
    <w:rsid w:val="00EA6906"/>
    <w:rsid w:val="00EB2D2C"/>
    <w:rsid w:val="00F2E777"/>
    <w:rsid w:val="00F52BCB"/>
    <w:rsid w:val="00F60C01"/>
    <w:rsid w:val="00F74E89"/>
    <w:rsid w:val="00F930ED"/>
    <w:rsid w:val="00F954BB"/>
    <w:rsid w:val="00F97B09"/>
    <w:rsid w:val="00FA1AF7"/>
    <w:rsid w:val="00FB573E"/>
    <w:rsid w:val="00FB787F"/>
    <w:rsid w:val="00FC5270"/>
    <w:rsid w:val="00FC693F"/>
    <w:rsid w:val="00FD0882"/>
    <w:rsid w:val="00FD0D01"/>
    <w:rsid w:val="00FD76AE"/>
    <w:rsid w:val="01702E97"/>
    <w:rsid w:val="018E24F3"/>
    <w:rsid w:val="019AE312"/>
    <w:rsid w:val="021CBFC6"/>
    <w:rsid w:val="021FB55D"/>
    <w:rsid w:val="02249474"/>
    <w:rsid w:val="023CB8A1"/>
    <w:rsid w:val="02B00701"/>
    <w:rsid w:val="02B1CBC9"/>
    <w:rsid w:val="031CE6A6"/>
    <w:rsid w:val="04052029"/>
    <w:rsid w:val="045208DA"/>
    <w:rsid w:val="0476B685"/>
    <w:rsid w:val="0596E688"/>
    <w:rsid w:val="0708F33B"/>
    <w:rsid w:val="076EE723"/>
    <w:rsid w:val="07D54838"/>
    <w:rsid w:val="080C2507"/>
    <w:rsid w:val="0832CC14"/>
    <w:rsid w:val="0876F127"/>
    <w:rsid w:val="0880EDF2"/>
    <w:rsid w:val="08E9E427"/>
    <w:rsid w:val="092B88CA"/>
    <w:rsid w:val="0A1F5173"/>
    <w:rsid w:val="0B4EEA3E"/>
    <w:rsid w:val="0C5A4C8B"/>
    <w:rsid w:val="0C6134BF"/>
    <w:rsid w:val="0C8F3EC7"/>
    <w:rsid w:val="0CC400DA"/>
    <w:rsid w:val="0D6517B7"/>
    <w:rsid w:val="0E1E5DFD"/>
    <w:rsid w:val="0E30FA25"/>
    <w:rsid w:val="0E4A9A3D"/>
    <w:rsid w:val="0E8BCEA3"/>
    <w:rsid w:val="0F0B355A"/>
    <w:rsid w:val="0F9C694E"/>
    <w:rsid w:val="102D7561"/>
    <w:rsid w:val="103B8ABB"/>
    <w:rsid w:val="112480BC"/>
    <w:rsid w:val="11809F51"/>
    <w:rsid w:val="11882264"/>
    <w:rsid w:val="11AF935B"/>
    <w:rsid w:val="129DAC87"/>
    <w:rsid w:val="12B676E4"/>
    <w:rsid w:val="13A3949B"/>
    <w:rsid w:val="148A2FEB"/>
    <w:rsid w:val="14A56A00"/>
    <w:rsid w:val="151EA709"/>
    <w:rsid w:val="15B8E100"/>
    <w:rsid w:val="15D4E1EA"/>
    <w:rsid w:val="16199792"/>
    <w:rsid w:val="169C0302"/>
    <w:rsid w:val="16AFAB83"/>
    <w:rsid w:val="16C2EFDC"/>
    <w:rsid w:val="1750CD0F"/>
    <w:rsid w:val="1761DE57"/>
    <w:rsid w:val="179F4646"/>
    <w:rsid w:val="18492F9D"/>
    <w:rsid w:val="194FDD3D"/>
    <w:rsid w:val="19833592"/>
    <w:rsid w:val="19B9CDEE"/>
    <w:rsid w:val="1B4B8667"/>
    <w:rsid w:val="1C6E9084"/>
    <w:rsid w:val="1CA86FA0"/>
    <w:rsid w:val="1CF2565C"/>
    <w:rsid w:val="1CF511B9"/>
    <w:rsid w:val="1DCF9D17"/>
    <w:rsid w:val="1E3DAEA8"/>
    <w:rsid w:val="1E66DA0D"/>
    <w:rsid w:val="1F32F47A"/>
    <w:rsid w:val="1F382865"/>
    <w:rsid w:val="1F52369F"/>
    <w:rsid w:val="202C412F"/>
    <w:rsid w:val="205D7F94"/>
    <w:rsid w:val="2097829B"/>
    <w:rsid w:val="2164F2C6"/>
    <w:rsid w:val="21831443"/>
    <w:rsid w:val="219B298E"/>
    <w:rsid w:val="2353ED75"/>
    <w:rsid w:val="23750C80"/>
    <w:rsid w:val="238F071B"/>
    <w:rsid w:val="24BBA2B3"/>
    <w:rsid w:val="24E2E24E"/>
    <w:rsid w:val="250EC941"/>
    <w:rsid w:val="25EB3326"/>
    <w:rsid w:val="25F80769"/>
    <w:rsid w:val="26839BB9"/>
    <w:rsid w:val="26ABF121"/>
    <w:rsid w:val="27D2B653"/>
    <w:rsid w:val="28B3109C"/>
    <w:rsid w:val="2A8F16BD"/>
    <w:rsid w:val="2AF731BB"/>
    <w:rsid w:val="2BBBAFCB"/>
    <w:rsid w:val="2BE4BB2C"/>
    <w:rsid w:val="2C062783"/>
    <w:rsid w:val="2C20A740"/>
    <w:rsid w:val="2C2FA9EF"/>
    <w:rsid w:val="2C70F5D0"/>
    <w:rsid w:val="2CA6BD45"/>
    <w:rsid w:val="2CCAEC53"/>
    <w:rsid w:val="2CCDD997"/>
    <w:rsid w:val="2D0CDBF2"/>
    <w:rsid w:val="2DF2F1D8"/>
    <w:rsid w:val="2E0C0B7F"/>
    <w:rsid w:val="2E114620"/>
    <w:rsid w:val="2E2FA2D4"/>
    <w:rsid w:val="2EDDF1E7"/>
    <w:rsid w:val="2F31EF98"/>
    <w:rsid w:val="2F96828D"/>
    <w:rsid w:val="2FE02375"/>
    <w:rsid w:val="307006DD"/>
    <w:rsid w:val="30AC2AAE"/>
    <w:rsid w:val="3235AAE8"/>
    <w:rsid w:val="323EE36B"/>
    <w:rsid w:val="324FB792"/>
    <w:rsid w:val="32A7869F"/>
    <w:rsid w:val="33126FCD"/>
    <w:rsid w:val="33ABB31B"/>
    <w:rsid w:val="33B35FEA"/>
    <w:rsid w:val="33E141F9"/>
    <w:rsid w:val="356996BE"/>
    <w:rsid w:val="360F7564"/>
    <w:rsid w:val="36CBC3E8"/>
    <w:rsid w:val="36F686F3"/>
    <w:rsid w:val="374DAE05"/>
    <w:rsid w:val="381161F7"/>
    <w:rsid w:val="38ECD0D8"/>
    <w:rsid w:val="392EB60C"/>
    <w:rsid w:val="3A28127D"/>
    <w:rsid w:val="3A33BA59"/>
    <w:rsid w:val="3AE5276A"/>
    <w:rsid w:val="3B526E1E"/>
    <w:rsid w:val="3B69263B"/>
    <w:rsid w:val="3C62D147"/>
    <w:rsid w:val="3DB889F2"/>
    <w:rsid w:val="3DCDE6B5"/>
    <w:rsid w:val="3DD08546"/>
    <w:rsid w:val="3E4750FC"/>
    <w:rsid w:val="3EB103C6"/>
    <w:rsid w:val="3EF4DF56"/>
    <w:rsid w:val="3F1A05CA"/>
    <w:rsid w:val="3F4D64FD"/>
    <w:rsid w:val="3FBDFD83"/>
    <w:rsid w:val="4034030D"/>
    <w:rsid w:val="40A5BA37"/>
    <w:rsid w:val="41076378"/>
    <w:rsid w:val="41256657"/>
    <w:rsid w:val="41AE4934"/>
    <w:rsid w:val="421A28E2"/>
    <w:rsid w:val="4240D9C4"/>
    <w:rsid w:val="426007E3"/>
    <w:rsid w:val="42895D30"/>
    <w:rsid w:val="42C2D491"/>
    <w:rsid w:val="434AB548"/>
    <w:rsid w:val="43EEEB27"/>
    <w:rsid w:val="43F2BA75"/>
    <w:rsid w:val="44549ACF"/>
    <w:rsid w:val="44F8702F"/>
    <w:rsid w:val="45EF34D1"/>
    <w:rsid w:val="4629857B"/>
    <w:rsid w:val="4688E589"/>
    <w:rsid w:val="46EA8732"/>
    <w:rsid w:val="47FF7587"/>
    <w:rsid w:val="48127244"/>
    <w:rsid w:val="48B38092"/>
    <w:rsid w:val="4A728740"/>
    <w:rsid w:val="4A9BBCDF"/>
    <w:rsid w:val="4ADB6109"/>
    <w:rsid w:val="4B461F8C"/>
    <w:rsid w:val="4D560320"/>
    <w:rsid w:val="4D925B0E"/>
    <w:rsid w:val="4DA9886F"/>
    <w:rsid w:val="4DCDFEC2"/>
    <w:rsid w:val="4E30CE68"/>
    <w:rsid w:val="50C9F366"/>
    <w:rsid w:val="50E88E4C"/>
    <w:rsid w:val="50ED42CE"/>
    <w:rsid w:val="516140EB"/>
    <w:rsid w:val="5184D831"/>
    <w:rsid w:val="51E5F13A"/>
    <w:rsid w:val="52310E05"/>
    <w:rsid w:val="53907595"/>
    <w:rsid w:val="539F7C48"/>
    <w:rsid w:val="5413A264"/>
    <w:rsid w:val="552CE6F0"/>
    <w:rsid w:val="5554B5D6"/>
    <w:rsid w:val="55CC3BCD"/>
    <w:rsid w:val="562613A9"/>
    <w:rsid w:val="5768230A"/>
    <w:rsid w:val="5782F463"/>
    <w:rsid w:val="578FAEF3"/>
    <w:rsid w:val="57EE89EF"/>
    <w:rsid w:val="581F00B3"/>
    <w:rsid w:val="58717CF7"/>
    <w:rsid w:val="58734D99"/>
    <w:rsid w:val="59FE9C9D"/>
    <w:rsid w:val="5A5C67D6"/>
    <w:rsid w:val="5AB2D397"/>
    <w:rsid w:val="5B1325D1"/>
    <w:rsid w:val="5BB180A3"/>
    <w:rsid w:val="5C7620C5"/>
    <w:rsid w:val="5CB4D0DE"/>
    <w:rsid w:val="5D0DEF76"/>
    <w:rsid w:val="5DEC136E"/>
    <w:rsid w:val="5F2C2C8C"/>
    <w:rsid w:val="5F786E0B"/>
    <w:rsid w:val="5FEB0F36"/>
    <w:rsid w:val="6031B57B"/>
    <w:rsid w:val="6050C3A9"/>
    <w:rsid w:val="605474F6"/>
    <w:rsid w:val="609DCE4A"/>
    <w:rsid w:val="60FD8F07"/>
    <w:rsid w:val="610A78CB"/>
    <w:rsid w:val="61A853F1"/>
    <w:rsid w:val="61E5BACD"/>
    <w:rsid w:val="61F324A4"/>
    <w:rsid w:val="6271035C"/>
    <w:rsid w:val="63162675"/>
    <w:rsid w:val="63350EF7"/>
    <w:rsid w:val="63C2DE98"/>
    <w:rsid w:val="64F91B7E"/>
    <w:rsid w:val="65634440"/>
    <w:rsid w:val="65A7E4C6"/>
    <w:rsid w:val="65B5D778"/>
    <w:rsid w:val="6673DCF7"/>
    <w:rsid w:val="667E19F4"/>
    <w:rsid w:val="678A4DB6"/>
    <w:rsid w:val="6814C730"/>
    <w:rsid w:val="684FC55C"/>
    <w:rsid w:val="68F222B8"/>
    <w:rsid w:val="6945DCB4"/>
    <w:rsid w:val="698E347A"/>
    <w:rsid w:val="699F6F83"/>
    <w:rsid w:val="6AF9A03A"/>
    <w:rsid w:val="6B43D952"/>
    <w:rsid w:val="6BD7A2EA"/>
    <w:rsid w:val="6C1D2F8F"/>
    <w:rsid w:val="6C41EF1B"/>
    <w:rsid w:val="6D677C8A"/>
    <w:rsid w:val="6D998A5C"/>
    <w:rsid w:val="6D9CD412"/>
    <w:rsid w:val="6DEE42FC"/>
    <w:rsid w:val="6E86F7E8"/>
    <w:rsid w:val="6F33322D"/>
    <w:rsid w:val="6F94EAFA"/>
    <w:rsid w:val="7009318D"/>
    <w:rsid w:val="70178CCE"/>
    <w:rsid w:val="70EAA31C"/>
    <w:rsid w:val="71A09190"/>
    <w:rsid w:val="727E4EBD"/>
    <w:rsid w:val="734D9E2D"/>
    <w:rsid w:val="7572559D"/>
    <w:rsid w:val="75AC8E29"/>
    <w:rsid w:val="75D54182"/>
    <w:rsid w:val="75E20A1B"/>
    <w:rsid w:val="75FD90A8"/>
    <w:rsid w:val="77AA9EA1"/>
    <w:rsid w:val="77B19E8B"/>
    <w:rsid w:val="77DC1FCD"/>
    <w:rsid w:val="788CC362"/>
    <w:rsid w:val="78C7BB3D"/>
    <w:rsid w:val="78D80299"/>
    <w:rsid w:val="7913DB5A"/>
    <w:rsid w:val="79FB05C8"/>
    <w:rsid w:val="7A64416F"/>
    <w:rsid w:val="7ACEBDF9"/>
    <w:rsid w:val="7AF0278D"/>
    <w:rsid w:val="7B43D484"/>
    <w:rsid w:val="7B9344E9"/>
    <w:rsid w:val="7C8334F0"/>
    <w:rsid w:val="7CEBEA57"/>
    <w:rsid w:val="7D5D5FB4"/>
    <w:rsid w:val="7E35B9B6"/>
    <w:rsid w:val="7E410603"/>
    <w:rsid w:val="7E43B535"/>
    <w:rsid w:val="7F5D5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D54D7"/>
  <w14:defaultImageDpi w14:val="330"/>
  <w15:docId w15:val="{F32F4A45-518A-466E-A649-D5BAD249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418"/>
    <w:pPr>
      <w:spacing w:line="288" w:lineRule="auto"/>
    </w:pPr>
    <w:rPr>
      <w:rFonts w:ascii="Source Sans 3" w:hAnsi="Source Sans 3"/>
    </w:rPr>
  </w:style>
  <w:style w:type="paragraph" w:styleId="Titre1">
    <w:name w:val="heading 1"/>
    <w:basedOn w:val="Normal"/>
    <w:next w:val="Normal"/>
    <w:link w:val="Titre1Car"/>
    <w:uiPriority w:val="9"/>
    <w:qFormat/>
    <w:rsid w:val="00E34A3F"/>
    <w:pPr>
      <w:keepNext/>
      <w:keepLines/>
      <w:spacing w:before="240" w:after="0"/>
      <w:outlineLvl w:val="0"/>
    </w:pPr>
    <w:rPr>
      <w:rFonts w:ascii="Merriweather Black 18pt" w:eastAsiaTheme="majorEastAsia" w:hAnsi="Merriweather Black 18pt" w:cstheme="majorBidi"/>
      <w:b/>
      <w:color w:val="585A22" w:themeColor="accent4" w:themeShade="BF"/>
      <w:sz w:val="34"/>
      <w:szCs w:val="32"/>
    </w:rPr>
  </w:style>
  <w:style w:type="paragraph" w:styleId="Titre2">
    <w:name w:val="heading 2"/>
    <w:basedOn w:val="Normal"/>
    <w:next w:val="Normal"/>
    <w:link w:val="Titre2Car"/>
    <w:uiPriority w:val="9"/>
    <w:unhideWhenUsed/>
    <w:qFormat/>
    <w:rsid w:val="00E34A3F"/>
    <w:pPr>
      <w:keepNext/>
      <w:keepLines/>
      <w:spacing w:before="40" w:after="0"/>
      <w:outlineLvl w:val="1"/>
    </w:pPr>
    <w:rPr>
      <w:rFonts w:ascii="Cambria" w:eastAsiaTheme="majorEastAsia" w:hAnsi="Cambria" w:cstheme="majorBidi"/>
      <w:color w:val="76792E" w:themeColor="accent4"/>
      <w:sz w:val="26"/>
      <w:szCs w:val="26"/>
    </w:rPr>
  </w:style>
  <w:style w:type="paragraph" w:styleId="Titre3">
    <w:name w:val="heading 3"/>
    <w:basedOn w:val="Normal"/>
    <w:next w:val="Normal"/>
    <w:link w:val="Titre3Car"/>
    <w:uiPriority w:val="9"/>
    <w:semiHidden/>
    <w:unhideWhenUsed/>
    <w:qFormat/>
    <w:rsid w:val="00970419"/>
    <w:pPr>
      <w:keepNext/>
      <w:keepLines/>
      <w:spacing w:before="40" w:after="0"/>
      <w:outlineLvl w:val="2"/>
    </w:pPr>
    <w:rPr>
      <w:rFonts w:asciiTheme="majorHAnsi" w:eastAsiaTheme="majorEastAsia" w:hAnsiTheme="majorHAnsi" w:cstheme="majorBidi"/>
      <w:color w:val="291E0E" w:themeColor="accent1" w:themeShade="7F"/>
      <w:sz w:val="24"/>
      <w:szCs w:val="24"/>
    </w:rPr>
  </w:style>
  <w:style w:type="paragraph" w:styleId="Titre4">
    <w:name w:val="heading 4"/>
    <w:basedOn w:val="Normal"/>
    <w:next w:val="Normal"/>
    <w:link w:val="Titre4Car"/>
    <w:uiPriority w:val="9"/>
    <w:semiHidden/>
    <w:unhideWhenUsed/>
    <w:qFormat/>
    <w:rsid w:val="00FC693F"/>
    <w:pPr>
      <w:keepNext/>
      <w:keepLines/>
      <w:spacing w:before="40" w:after="0"/>
      <w:outlineLvl w:val="3"/>
    </w:pPr>
    <w:rPr>
      <w:rFonts w:asciiTheme="majorHAnsi" w:eastAsiaTheme="majorEastAsia" w:hAnsiTheme="majorHAnsi" w:cstheme="majorBidi"/>
      <w:i/>
      <w:iCs/>
      <w:color w:val="3E2E15" w:themeColor="accent1" w:themeShade="BF"/>
    </w:rPr>
  </w:style>
  <w:style w:type="paragraph" w:styleId="Titre5">
    <w:name w:val="heading 5"/>
    <w:basedOn w:val="Normal"/>
    <w:next w:val="Normal"/>
    <w:link w:val="Titre5Car"/>
    <w:uiPriority w:val="9"/>
    <w:semiHidden/>
    <w:unhideWhenUsed/>
    <w:qFormat/>
    <w:rsid w:val="00FC693F"/>
    <w:pPr>
      <w:keepNext/>
      <w:keepLines/>
      <w:spacing w:before="40" w:after="0"/>
      <w:outlineLvl w:val="4"/>
    </w:pPr>
    <w:rPr>
      <w:rFonts w:asciiTheme="majorHAnsi" w:eastAsiaTheme="majorEastAsia" w:hAnsiTheme="majorHAnsi" w:cstheme="majorBidi"/>
      <w:color w:val="3E2E15" w:themeColor="accent1" w:themeShade="BF"/>
    </w:rPr>
  </w:style>
  <w:style w:type="paragraph" w:styleId="Titre6">
    <w:name w:val="heading 6"/>
    <w:basedOn w:val="Normal"/>
    <w:next w:val="Normal"/>
    <w:link w:val="Titre6Car"/>
    <w:uiPriority w:val="9"/>
    <w:semiHidden/>
    <w:unhideWhenUsed/>
    <w:qFormat/>
    <w:rsid w:val="00FC693F"/>
    <w:pPr>
      <w:keepNext/>
      <w:keepLines/>
      <w:spacing w:before="40" w:after="0"/>
      <w:outlineLvl w:val="5"/>
    </w:pPr>
    <w:rPr>
      <w:rFonts w:asciiTheme="majorHAnsi" w:eastAsiaTheme="majorEastAsia" w:hAnsiTheme="majorHAnsi" w:cstheme="majorBidi"/>
      <w:color w:val="291E0E" w:themeColor="accent1" w:themeShade="7F"/>
    </w:rPr>
  </w:style>
  <w:style w:type="paragraph" w:styleId="Titre7">
    <w:name w:val="heading 7"/>
    <w:basedOn w:val="Normal"/>
    <w:next w:val="Normal"/>
    <w:link w:val="Titre7Car"/>
    <w:uiPriority w:val="9"/>
    <w:semiHidden/>
    <w:unhideWhenUsed/>
    <w:qFormat/>
    <w:rsid w:val="00FC693F"/>
    <w:pPr>
      <w:keepNext/>
      <w:keepLines/>
      <w:spacing w:before="40" w:after="0"/>
      <w:outlineLvl w:val="6"/>
    </w:pPr>
    <w:rPr>
      <w:rFonts w:asciiTheme="majorHAnsi" w:eastAsiaTheme="majorEastAsia" w:hAnsiTheme="majorHAnsi" w:cstheme="majorBidi"/>
      <w:i/>
      <w:iCs/>
      <w:color w:val="291E0E" w:themeColor="accent1" w:themeShade="7F"/>
    </w:rPr>
  </w:style>
  <w:style w:type="paragraph" w:styleId="Titre8">
    <w:name w:val="heading 8"/>
    <w:basedOn w:val="Normal"/>
    <w:next w:val="Normal"/>
    <w:link w:val="Titre8Car"/>
    <w:uiPriority w:val="9"/>
    <w:semiHidden/>
    <w:unhideWhenUsed/>
    <w:qFormat/>
    <w:rsid w:val="00FC69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C69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E34A3F"/>
    <w:pPr>
      <w:spacing w:after="0" w:line="240" w:lineRule="auto"/>
    </w:pPr>
  </w:style>
  <w:style w:type="character" w:customStyle="1" w:styleId="Titre1Car">
    <w:name w:val="Titre 1 Car"/>
    <w:basedOn w:val="Policepardfaut"/>
    <w:link w:val="Titre1"/>
    <w:uiPriority w:val="9"/>
    <w:rsid w:val="00E34A3F"/>
    <w:rPr>
      <w:rFonts w:ascii="Merriweather Black 18pt" w:eastAsiaTheme="majorEastAsia" w:hAnsi="Merriweather Black 18pt" w:cstheme="majorBidi"/>
      <w:b/>
      <w:color w:val="585A22" w:themeColor="accent4" w:themeShade="BF"/>
      <w:sz w:val="34"/>
      <w:szCs w:val="32"/>
    </w:rPr>
  </w:style>
  <w:style w:type="character" w:customStyle="1" w:styleId="Titre2Car">
    <w:name w:val="Titre 2 Car"/>
    <w:basedOn w:val="Policepardfaut"/>
    <w:link w:val="Titre2"/>
    <w:uiPriority w:val="9"/>
    <w:rsid w:val="00E34A3F"/>
    <w:rPr>
      <w:rFonts w:ascii="Cambria" w:eastAsiaTheme="majorEastAsia" w:hAnsi="Cambria" w:cstheme="majorBidi"/>
      <w:color w:val="76792E" w:themeColor="accent4"/>
      <w:sz w:val="26"/>
      <w:szCs w:val="26"/>
    </w:rPr>
  </w:style>
  <w:style w:type="character" w:customStyle="1" w:styleId="Titre3Car">
    <w:name w:val="Titre 3 Car"/>
    <w:basedOn w:val="Policepardfaut"/>
    <w:link w:val="Titre3"/>
    <w:uiPriority w:val="9"/>
    <w:semiHidden/>
    <w:rsid w:val="00970419"/>
    <w:rPr>
      <w:rFonts w:asciiTheme="majorHAnsi" w:eastAsiaTheme="majorEastAsia" w:hAnsiTheme="majorHAnsi" w:cstheme="majorBidi"/>
      <w:color w:val="291E0E" w:themeColor="accent1" w:themeShade="7F"/>
      <w:sz w:val="24"/>
      <w:szCs w:val="24"/>
    </w:rPr>
  </w:style>
  <w:style w:type="paragraph" w:styleId="Titre">
    <w:name w:val="Title"/>
    <w:basedOn w:val="Normal"/>
    <w:next w:val="Normal"/>
    <w:link w:val="TitreCar"/>
    <w:uiPriority w:val="10"/>
    <w:qFormat/>
    <w:rsid w:val="00E34A3F"/>
    <w:pPr>
      <w:pBdr>
        <w:bottom w:val="single" w:sz="6" w:space="1" w:color="986F29" w:themeColor="accent2"/>
      </w:pBdr>
      <w:spacing w:before="480" w:after="240" w:line="240" w:lineRule="auto"/>
      <w:contextualSpacing/>
    </w:pPr>
    <w:rPr>
      <w:rFonts w:ascii="Merriweather Black 18pt" w:eastAsiaTheme="majorEastAsia" w:hAnsi="Merriweather Black 18pt" w:cstheme="majorBidi"/>
      <w:b/>
      <w:caps/>
      <w:color w:val="3E2E15" w:themeColor="accent1" w:themeShade="BF"/>
      <w:spacing w:val="-10"/>
      <w:kern w:val="28"/>
      <w:sz w:val="48"/>
      <w:szCs w:val="56"/>
    </w:rPr>
  </w:style>
  <w:style w:type="character" w:customStyle="1" w:styleId="TitreCar">
    <w:name w:val="Titre Car"/>
    <w:basedOn w:val="Policepardfaut"/>
    <w:link w:val="Titre"/>
    <w:uiPriority w:val="10"/>
    <w:rsid w:val="00E34A3F"/>
    <w:rPr>
      <w:rFonts w:ascii="Merriweather Black 18pt" w:eastAsiaTheme="majorEastAsia" w:hAnsi="Merriweather Black 18pt" w:cstheme="majorBidi"/>
      <w:b/>
      <w:caps/>
      <w:color w:val="3E2E15" w:themeColor="accent1" w:themeShade="BF"/>
      <w:spacing w:val="-10"/>
      <w:kern w:val="28"/>
      <w:sz w:val="48"/>
      <w:szCs w:val="56"/>
    </w:rPr>
  </w:style>
  <w:style w:type="paragraph" w:styleId="Sous-titre">
    <w:name w:val="Subtitle"/>
    <w:basedOn w:val="Normal"/>
    <w:next w:val="Normal"/>
    <w:link w:val="Sous-titreCar"/>
    <w:uiPriority w:val="11"/>
    <w:qFormat/>
    <w:rsid w:val="00E34A3F"/>
    <w:pPr>
      <w:numPr>
        <w:ilvl w:val="1"/>
      </w:numPr>
    </w:pPr>
    <w:rPr>
      <w:rFonts w:eastAsiaTheme="minorEastAsia"/>
      <w:color w:val="71521E" w:themeColor="accent2" w:themeShade="BF"/>
      <w:spacing w:val="15"/>
    </w:rPr>
  </w:style>
  <w:style w:type="character" w:customStyle="1" w:styleId="Sous-titreCar">
    <w:name w:val="Sous-titre Car"/>
    <w:basedOn w:val="Policepardfaut"/>
    <w:link w:val="Sous-titre"/>
    <w:uiPriority w:val="11"/>
    <w:rsid w:val="00E34A3F"/>
    <w:rPr>
      <w:rFonts w:ascii="Source Sans 3" w:eastAsiaTheme="minorEastAsia" w:hAnsi="Source Sans 3"/>
      <w:color w:val="71521E" w:themeColor="accent2" w:themeShade="BF"/>
      <w:spacing w:val="15"/>
    </w:rPr>
  </w:style>
  <w:style w:type="paragraph" w:styleId="Paragraphedeliste">
    <w:name w:val="List Paragraph"/>
    <w:basedOn w:val="Normal"/>
    <w:uiPriority w:val="34"/>
    <w:qFormat/>
    <w:rsid w:val="00E34A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8"/>
      </w:numPr>
      <w:contextualSpacing/>
    </w:pPr>
  </w:style>
  <w:style w:type="paragraph" w:styleId="Listepuces2">
    <w:name w:val="List Bullet 2"/>
    <w:basedOn w:val="Normal"/>
    <w:uiPriority w:val="99"/>
    <w:unhideWhenUsed/>
    <w:rsid w:val="00326F90"/>
    <w:pPr>
      <w:numPr>
        <w:numId w:val="19"/>
      </w:numPr>
      <w:contextualSpacing/>
    </w:pPr>
  </w:style>
  <w:style w:type="paragraph" w:styleId="Listepuces3">
    <w:name w:val="List Bullet 3"/>
    <w:basedOn w:val="Normal"/>
    <w:uiPriority w:val="99"/>
    <w:unhideWhenUsed/>
    <w:rsid w:val="00326F90"/>
    <w:pPr>
      <w:numPr>
        <w:numId w:val="20"/>
      </w:numPr>
      <w:contextualSpacing/>
    </w:pPr>
  </w:style>
  <w:style w:type="paragraph" w:styleId="Listenumros">
    <w:name w:val="List Number"/>
    <w:basedOn w:val="Normal"/>
    <w:uiPriority w:val="99"/>
    <w:unhideWhenUsed/>
    <w:rsid w:val="00326F90"/>
    <w:pPr>
      <w:numPr>
        <w:numId w:val="22"/>
      </w:numPr>
      <w:contextualSpacing/>
    </w:pPr>
  </w:style>
  <w:style w:type="paragraph" w:styleId="Listenumros2">
    <w:name w:val="List Number 2"/>
    <w:basedOn w:val="Normal"/>
    <w:uiPriority w:val="99"/>
    <w:unhideWhenUsed/>
    <w:rsid w:val="0029639D"/>
    <w:pPr>
      <w:numPr>
        <w:numId w:val="23"/>
      </w:numPr>
      <w:contextualSpacing/>
    </w:pPr>
  </w:style>
  <w:style w:type="paragraph" w:styleId="Listenumros3">
    <w:name w:val="List Number 3"/>
    <w:basedOn w:val="Normal"/>
    <w:uiPriority w:val="99"/>
    <w:unhideWhenUsed/>
    <w:rsid w:val="0029639D"/>
    <w:pPr>
      <w:numPr>
        <w:numId w:val="24"/>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C693F"/>
    <w:rPr>
      <w:rFonts w:ascii="Source Sans 3" w:hAnsi="Source Sans 3"/>
      <w:i/>
      <w:iCs/>
      <w:color w:val="404040" w:themeColor="text1" w:themeTint="BF"/>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i/>
      <w:iCs/>
      <w:color w:val="3E2E15" w:themeColor="accent1" w:themeShade="BF"/>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3E2E15" w:themeColor="accent1" w:themeShade="B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color w:val="291E0E"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291E0E" w:themeColor="accent1" w:themeShade="7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FC693F"/>
    <w:pPr>
      <w:spacing w:after="200" w:line="240" w:lineRule="auto"/>
    </w:pPr>
    <w:rPr>
      <w:i/>
      <w:iCs/>
      <w:color w:val="6E6E6D" w:themeColor="text2"/>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top w:val="single" w:sz="4" w:space="10" w:color="543E1C" w:themeColor="accent1"/>
        <w:bottom w:val="single" w:sz="4" w:space="10" w:color="543E1C" w:themeColor="accent1"/>
      </w:pBdr>
      <w:spacing w:before="360" w:after="360"/>
      <w:ind w:left="864" w:right="864"/>
      <w:jc w:val="center"/>
    </w:pPr>
    <w:rPr>
      <w:i/>
      <w:iCs/>
      <w:color w:val="543E1C" w:themeColor="accent1"/>
    </w:rPr>
  </w:style>
  <w:style w:type="character" w:customStyle="1" w:styleId="CitationintenseCar">
    <w:name w:val="Citation intense Car"/>
    <w:basedOn w:val="Policepardfaut"/>
    <w:link w:val="Citationintense"/>
    <w:uiPriority w:val="30"/>
    <w:rsid w:val="00FC693F"/>
    <w:rPr>
      <w:rFonts w:ascii="Source Sans 3" w:hAnsi="Source Sans 3"/>
      <w:i/>
      <w:iCs/>
      <w:color w:val="543E1C" w:themeColor="accent1"/>
    </w:rPr>
  </w:style>
  <w:style w:type="character" w:styleId="Accentuationlgre">
    <w:name w:val="Subtle Emphasis"/>
    <w:basedOn w:val="Policepardfaut"/>
    <w:uiPriority w:val="19"/>
    <w:qFormat/>
    <w:rsid w:val="00FC693F"/>
    <w:rPr>
      <w:i/>
      <w:iCs/>
      <w:color w:val="404040" w:themeColor="text1" w:themeTint="BF"/>
    </w:rPr>
  </w:style>
  <w:style w:type="character" w:styleId="Accentuationintense">
    <w:name w:val="Intense Emphasis"/>
    <w:basedOn w:val="Policepardfaut"/>
    <w:uiPriority w:val="21"/>
    <w:qFormat/>
    <w:rsid w:val="00FC693F"/>
    <w:rPr>
      <w:i/>
      <w:iCs/>
      <w:color w:val="543E1C" w:themeColor="accent1"/>
    </w:rPr>
  </w:style>
  <w:style w:type="character" w:styleId="Rfrencelgre">
    <w:name w:val="Subtle Reference"/>
    <w:basedOn w:val="Policepardfaut"/>
    <w:uiPriority w:val="31"/>
    <w:qFormat/>
    <w:rsid w:val="00FC693F"/>
    <w:rPr>
      <w:smallCaps/>
      <w:color w:val="5A5A5A" w:themeColor="text1" w:themeTint="A5"/>
    </w:rPr>
  </w:style>
  <w:style w:type="character" w:styleId="Rfrenceintense">
    <w:name w:val="Intense Reference"/>
    <w:basedOn w:val="Policepardfaut"/>
    <w:uiPriority w:val="32"/>
    <w:qFormat/>
    <w:rsid w:val="00FC693F"/>
    <w:rPr>
      <w:b/>
      <w:bCs/>
      <w:smallCaps/>
      <w:color w:val="543E1C" w:themeColor="accent1"/>
      <w:spacing w:val="5"/>
    </w:rPr>
  </w:style>
  <w:style w:type="character" w:styleId="Titredulivre">
    <w:name w:val="Book Title"/>
    <w:basedOn w:val="Policepardfaut"/>
    <w:uiPriority w:val="33"/>
    <w:qFormat/>
    <w:rsid w:val="00FC693F"/>
    <w:rPr>
      <w:b/>
      <w:bCs/>
      <w:i/>
      <w:iCs/>
      <w:spacing w:val="5"/>
    </w:rPr>
  </w:style>
  <w:style w:type="paragraph" w:styleId="En-ttedetabledesmatires">
    <w:name w:val="TOC Heading"/>
    <w:basedOn w:val="Titre1"/>
    <w:next w:val="Normal"/>
    <w:uiPriority w:val="39"/>
    <w:semiHidden/>
    <w:unhideWhenUsed/>
    <w:qFormat/>
    <w:rsid w:val="00FC693F"/>
    <w:pPr>
      <w:outlineLvl w:val="9"/>
    </w:pPr>
    <w:rPr>
      <w:rFonts w:asciiTheme="majorHAnsi" w:hAnsiTheme="majorHAnsi"/>
      <w:b w:val="0"/>
      <w:color w:val="3E2E15" w:themeColor="accent1" w:themeShade="BF"/>
      <w:sz w:val="32"/>
    </w:r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E2E15" w:themeColor="accent1" w:themeShade="BF"/>
    </w:rPr>
    <w:tblPr>
      <w:tblStyleRowBandSize w:val="1"/>
      <w:tblStyleColBandSize w:val="1"/>
      <w:tblBorders>
        <w:top w:val="single" w:sz="8" w:space="0" w:color="543E1C" w:themeColor="accent1"/>
        <w:bottom w:val="single" w:sz="8" w:space="0" w:color="543E1C" w:themeColor="accent1"/>
      </w:tblBorders>
    </w:tblPr>
    <w:tblStylePr w:type="firstRow">
      <w:pPr>
        <w:spacing w:before="0" w:after="0" w:line="240" w:lineRule="auto"/>
      </w:pPr>
      <w:rPr>
        <w:b/>
        <w:bCs/>
      </w:rPr>
      <w:tblPr/>
      <w:tcPr>
        <w:tcBorders>
          <w:top w:val="single" w:sz="8" w:space="0" w:color="543E1C" w:themeColor="accent1"/>
          <w:left w:val="nil"/>
          <w:bottom w:val="single" w:sz="8" w:space="0" w:color="543E1C" w:themeColor="accent1"/>
          <w:right w:val="nil"/>
          <w:insideH w:val="nil"/>
          <w:insideV w:val="nil"/>
        </w:tcBorders>
      </w:tcPr>
    </w:tblStylePr>
    <w:tblStylePr w:type="lastRow">
      <w:pPr>
        <w:spacing w:before="0" w:after="0" w:line="240" w:lineRule="auto"/>
      </w:pPr>
      <w:rPr>
        <w:b/>
        <w:bCs/>
      </w:rPr>
      <w:tblPr/>
      <w:tcPr>
        <w:tcBorders>
          <w:top w:val="single" w:sz="8" w:space="0" w:color="543E1C" w:themeColor="accent1"/>
          <w:left w:val="nil"/>
          <w:bottom w:val="single" w:sz="8" w:space="0" w:color="543E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2B5" w:themeFill="accent1" w:themeFillTint="3F"/>
      </w:tcPr>
    </w:tblStylePr>
    <w:tblStylePr w:type="band1Horz">
      <w:tblPr/>
      <w:tcPr>
        <w:tcBorders>
          <w:left w:val="nil"/>
          <w:right w:val="nil"/>
          <w:insideH w:val="nil"/>
          <w:insideV w:val="nil"/>
        </w:tcBorders>
        <w:shd w:val="clear" w:color="auto" w:fill="E6D2B5" w:themeFill="accent1" w:themeFillTint="3F"/>
      </w:tcPr>
    </w:tblStylePr>
  </w:style>
  <w:style w:type="table" w:styleId="Trameclaire-Accent2">
    <w:name w:val="Light Shading Accent 2"/>
    <w:basedOn w:val="TableauNormal"/>
    <w:uiPriority w:val="60"/>
    <w:rsid w:val="00FC693F"/>
    <w:pPr>
      <w:spacing w:after="0" w:line="240" w:lineRule="auto"/>
    </w:pPr>
    <w:rPr>
      <w:color w:val="71521E" w:themeColor="accent2" w:themeShade="BF"/>
    </w:rPr>
    <w:tblPr>
      <w:tblStyleRowBandSize w:val="1"/>
      <w:tblStyleColBandSize w:val="1"/>
      <w:tblBorders>
        <w:top w:val="single" w:sz="8" w:space="0" w:color="986F29" w:themeColor="accent2"/>
        <w:bottom w:val="single" w:sz="8" w:space="0" w:color="986F29" w:themeColor="accent2"/>
      </w:tblBorders>
    </w:tblPr>
    <w:tblStylePr w:type="firstRow">
      <w:pPr>
        <w:spacing w:before="0" w:after="0" w:line="240" w:lineRule="auto"/>
      </w:pPr>
      <w:rPr>
        <w:b/>
        <w:bCs/>
      </w:rPr>
      <w:tblPr/>
      <w:tcPr>
        <w:tcBorders>
          <w:top w:val="single" w:sz="8" w:space="0" w:color="986F29" w:themeColor="accent2"/>
          <w:left w:val="nil"/>
          <w:bottom w:val="single" w:sz="8" w:space="0" w:color="986F29" w:themeColor="accent2"/>
          <w:right w:val="nil"/>
          <w:insideH w:val="nil"/>
          <w:insideV w:val="nil"/>
        </w:tcBorders>
      </w:tcPr>
    </w:tblStylePr>
    <w:tblStylePr w:type="lastRow">
      <w:pPr>
        <w:spacing w:before="0" w:after="0" w:line="240" w:lineRule="auto"/>
      </w:pPr>
      <w:rPr>
        <w:b/>
        <w:bCs/>
      </w:rPr>
      <w:tblPr/>
      <w:tcPr>
        <w:tcBorders>
          <w:top w:val="single" w:sz="8" w:space="0" w:color="986F29" w:themeColor="accent2"/>
          <w:left w:val="nil"/>
          <w:bottom w:val="single" w:sz="8" w:space="0" w:color="986F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DC1" w:themeFill="accent2" w:themeFillTint="3F"/>
      </w:tcPr>
    </w:tblStylePr>
    <w:tblStylePr w:type="band1Horz">
      <w:tblPr/>
      <w:tcPr>
        <w:tcBorders>
          <w:left w:val="nil"/>
          <w:right w:val="nil"/>
          <w:insideH w:val="nil"/>
          <w:insideV w:val="nil"/>
        </w:tcBorders>
        <w:shd w:val="clear" w:color="auto" w:fill="EEDDC1" w:themeFill="accent2" w:themeFillTint="3F"/>
      </w:tcPr>
    </w:tblStylePr>
  </w:style>
  <w:style w:type="table" w:styleId="Trameclaire-Accent3">
    <w:name w:val="Light Shading Accent 3"/>
    <w:basedOn w:val="TableauNormal"/>
    <w:uiPriority w:val="60"/>
    <w:rsid w:val="00FC693F"/>
    <w:pPr>
      <w:spacing w:after="0" w:line="240" w:lineRule="auto"/>
    </w:pPr>
    <w:rPr>
      <w:color w:val="323517" w:themeColor="accent3" w:themeShade="BF"/>
    </w:rPr>
    <w:tblPr>
      <w:tblStyleRowBandSize w:val="1"/>
      <w:tblStyleColBandSize w:val="1"/>
      <w:tblBorders>
        <w:top w:val="single" w:sz="8" w:space="0" w:color="44471F" w:themeColor="accent3"/>
        <w:bottom w:val="single" w:sz="8" w:space="0" w:color="44471F" w:themeColor="accent3"/>
      </w:tblBorders>
    </w:tblPr>
    <w:tblStylePr w:type="firstRow">
      <w:pPr>
        <w:spacing w:before="0" w:after="0" w:line="240" w:lineRule="auto"/>
      </w:pPr>
      <w:rPr>
        <w:b/>
        <w:bCs/>
      </w:rPr>
      <w:tblPr/>
      <w:tcPr>
        <w:tcBorders>
          <w:top w:val="single" w:sz="8" w:space="0" w:color="44471F" w:themeColor="accent3"/>
          <w:left w:val="nil"/>
          <w:bottom w:val="single" w:sz="8" w:space="0" w:color="44471F" w:themeColor="accent3"/>
          <w:right w:val="nil"/>
          <w:insideH w:val="nil"/>
          <w:insideV w:val="nil"/>
        </w:tcBorders>
      </w:tcPr>
    </w:tblStylePr>
    <w:tblStylePr w:type="lastRow">
      <w:pPr>
        <w:spacing w:before="0" w:after="0" w:line="240" w:lineRule="auto"/>
      </w:pPr>
      <w:rPr>
        <w:b/>
        <w:bCs/>
      </w:rPr>
      <w:tblPr/>
      <w:tcPr>
        <w:tcBorders>
          <w:top w:val="single" w:sz="8" w:space="0" w:color="44471F" w:themeColor="accent3"/>
          <w:left w:val="nil"/>
          <w:bottom w:val="single" w:sz="8" w:space="0" w:color="4447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0B8" w:themeFill="accent3" w:themeFillTint="3F"/>
      </w:tcPr>
    </w:tblStylePr>
    <w:tblStylePr w:type="band1Horz">
      <w:tblPr/>
      <w:tcPr>
        <w:tcBorders>
          <w:left w:val="nil"/>
          <w:right w:val="nil"/>
          <w:insideH w:val="nil"/>
          <w:insideV w:val="nil"/>
        </w:tcBorders>
        <w:shd w:val="clear" w:color="auto" w:fill="DDE0B8" w:themeFill="accent3" w:themeFillTint="3F"/>
      </w:tcPr>
    </w:tblStylePr>
  </w:style>
  <w:style w:type="table" w:styleId="Trameclaire-Accent4">
    <w:name w:val="Light Shading Accent 4"/>
    <w:basedOn w:val="TableauNormal"/>
    <w:uiPriority w:val="60"/>
    <w:rsid w:val="00FC693F"/>
    <w:pPr>
      <w:spacing w:after="0" w:line="240" w:lineRule="auto"/>
    </w:pPr>
    <w:rPr>
      <w:color w:val="585A22" w:themeColor="accent4" w:themeShade="BF"/>
    </w:rPr>
    <w:tblPr>
      <w:tblStyleRowBandSize w:val="1"/>
      <w:tblStyleColBandSize w:val="1"/>
      <w:tblBorders>
        <w:top w:val="single" w:sz="8" w:space="0" w:color="76792E" w:themeColor="accent4"/>
        <w:bottom w:val="single" w:sz="8" w:space="0" w:color="76792E" w:themeColor="accent4"/>
      </w:tblBorders>
    </w:tblPr>
    <w:tblStylePr w:type="firstRow">
      <w:pPr>
        <w:spacing w:before="0" w:after="0" w:line="240" w:lineRule="auto"/>
      </w:pPr>
      <w:rPr>
        <w:b/>
        <w:bCs/>
      </w:rPr>
      <w:tblPr/>
      <w:tcPr>
        <w:tcBorders>
          <w:top w:val="single" w:sz="8" w:space="0" w:color="76792E" w:themeColor="accent4"/>
          <w:left w:val="nil"/>
          <w:bottom w:val="single" w:sz="8" w:space="0" w:color="76792E" w:themeColor="accent4"/>
          <w:right w:val="nil"/>
          <w:insideH w:val="nil"/>
          <w:insideV w:val="nil"/>
        </w:tcBorders>
      </w:tcPr>
    </w:tblStylePr>
    <w:tblStylePr w:type="lastRow">
      <w:pPr>
        <w:spacing w:before="0" w:after="0" w:line="240" w:lineRule="auto"/>
      </w:pPr>
      <w:rPr>
        <w:b/>
        <w:bCs/>
      </w:rPr>
      <w:tblPr/>
      <w:tcPr>
        <w:tcBorders>
          <w:top w:val="single" w:sz="8" w:space="0" w:color="76792E" w:themeColor="accent4"/>
          <w:left w:val="nil"/>
          <w:bottom w:val="single" w:sz="8" w:space="0" w:color="7679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7C1" w:themeFill="accent4" w:themeFillTint="3F"/>
      </w:tcPr>
    </w:tblStylePr>
    <w:tblStylePr w:type="band1Horz">
      <w:tblPr/>
      <w:tcPr>
        <w:tcBorders>
          <w:left w:val="nil"/>
          <w:right w:val="nil"/>
          <w:insideH w:val="nil"/>
          <w:insideV w:val="nil"/>
        </w:tcBorders>
        <w:shd w:val="clear" w:color="auto" w:fill="E6E7C1" w:themeFill="accent4" w:themeFillTint="3F"/>
      </w:tcPr>
    </w:tblStylePr>
  </w:style>
  <w:style w:type="table" w:styleId="Trameclaire-Accent5">
    <w:name w:val="Light Shading Accent 5"/>
    <w:basedOn w:val="TableauNormal"/>
    <w:uiPriority w:val="60"/>
    <w:rsid w:val="00FC693F"/>
    <w:pPr>
      <w:spacing w:after="0" w:line="240" w:lineRule="auto"/>
    </w:pPr>
    <w:rPr>
      <w:color w:val="6B3A39" w:themeColor="accent5" w:themeShade="BF"/>
    </w:rPr>
    <w:tblPr>
      <w:tblStyleRowBandSize w:val="1"/>
      <w:tblStyleColBandSize w:val="1"/>
      <w:tblBorders>
        <w:top w:val="single" w:sz="8" w:space="0" w:color="904E4C" w:themeColor="accent5"/>
        <w:bottom w:val="single" w:sz="8" w:space="0" w:color="904E4C" w:themeColor="accent5"/>
      </w:tblBorders>
    </w:tblPr>
    <w:tblStylePr w:type="firstRow">
      <w:pPr>
        <w:spacing w:before="0" w:after="0" w:line="240" w:lineRule="auto"/>
      </w:pPr>
      <w:rPr>
        <w:b/>
        <w:bCs/>
      </w:rPr>
      <w:tblPr/>
      <w:tcPr>
        <w:tcBorders>
          <w:top w:val="single" w:sz="8" w:space="0" w:color="904E4C" w:themeColor="accent5"/>
          <w:left w:val="nil"/>
          <w:bottom w:val="single" w:sz="8" w:space="0" w:color="904E4C" w:themeColor="accent5"/>
          <w:right w:val="nil"/>
          <w:insideH w:val="nil"/>
          <w:insideV w:val="nil"/>
        </w:tcBorders>
      </w:tcPr>
    </w:tblStylePr>
    <w:tblStylePr w:type="lastRow">
      <w:pPr>
        <w:spacing w:before="0" w:after="0" w:line="240" w:lineRule="auto"/>
      </w:pPr>
      <w:rPr>
        <w:b/>
        <w:bCs/>
      </w:rPr>
      <w:tblPr/>
      <w:tcPr>
        <w:tcBorders>
          <w:top w:val="single" w:sz="8" w:space="0" w:color="904E4C" w:themeColor="accent5"/>
          <w:left w:val="nil"/>
          <w:bottom w:val="single" w:sz="8" w:space="0" w:color="904E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0D0" w:themeFill="accent5" w:themeFillTint="3F"/>
      </w:tcPr>
    </w:tblStylePr>
    <w:tblStylePr w:type="band1Horz">
      <w:tblPr/>
      <w:tcPr>
        <w:tcBorders>
          <w:left w:val="nil"/>
          <w:right w:val="nil"/>
          <w:insideH w:val="nil"/>
          <w:insideV w:val="nil"/>
        </w:tcBorders>
        <w:shd w:val="clear" w:color="auto" w:fill="E6D0D0" w:themeFill="accent5" w:themeFillTint="3F"/>
      </w:tcPr>
    </w:tblStylePr>
  </w:style>
  <w:style w:type="table" w:styleId="Trameclaire-Accent6">
    <w:name w:val="Light Shading Accent 6"/>
    <w:basedOn w:val="TableauNormal"/>
    <w:uiPriority w:val="60"/>
    <w:rsid w:val="00FC693F"/>
    <w:pPr>
      <w:spacing w:after="0" w:line="240" w:lineRule="auto"/>
    </w:pPr>
    <w:rPr>
      <w:color w:val="DC8E05" w:themeColor="accent6" w:themeShade="BF"/>
    </w:rPr>
    <w:tblPr>
      <w:tblStyleRowBandSize w:val="1"/>
      <w:tblStyleColBandSize w:val="1"/>
      <w:tblBorders>
        <w:top w:val="single" w:sz="8" w:space="0" w:color="FAB334" w:themeColor="accent6"/>
        <w:bottom w:val="single" w:sz="8" w:space="0" w:color="FAB334" w:themeColor="accent6"/>
      </w:tblBorders>
    </w:tblPr>
    <w:tblStylePr w:type="firstRow">
      <w:pPr>
        <w:spacing w:before="0" w:after="0" w:line="240" w:lineRule="auto"/>
      </w:pPr>
      <w:rPr>
        <w:b/>
        <w:bCs/>
      </w:rPr>
      <w:tblPr/>
      <w:tcPr>
        <w:tcBorders>
          <w:top w:val="single" w:sz="8" w:space="0" w:color="FAB334" w:themeColor="accent6"/>
          <w:left w:val="nil"/>
          <w:bottom w:val="single" w:sz="8" w:space="0" w:color="FAB334" w:themeColor="accent6"/>
          <w:right w:val="nil"/>
          <w:insideH w:val="nil"/>
          <w:insideV w:val="nil"/>
        </w:tcBorders>
      </w:tcPr>
    </w:tblStylePr>
    <w:tblStylePr w:type="lastRow">
      <w:pPr>
        <w:spacing w:before="0" w:after="0" w:line="240" w:lineRule="auto"/>
      </w:pPr>
      <w:rPr>
        <w:b/>
        <w:bCs/>
      </w:rPr>
      <w:tblPr/>
      <w:tcPr>
        <w:tcBorders>
          <w:top w:val="single" w:sz="8" w:space="0" w:color="FAB334" w:themeColor="accent6"/>
          <w:left w:val="nil"/>
          <w:bottom w:val="single" w:sz="8" w:space="0" w:color="FAB3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C" w:themeFill="accent6" w:themeFillTint="3F"/>
      </w:tcPr>
    </w:tblStylePr>
    <w:tblStylePr w:type="band1Horz">
      <w:tblPr/>
      <w:tcPr>
        <w:tcBorders>
          <w:left w:val="nil"/>
          <w:right w:val="nil"/>
          <w:insideH w:val="nil"/>
          <w:insideV w:val="nil"/>
        </w:tcBorders>
        <w:shd w:val="clear" w:color="auto" w:fill="FDECCC"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543E1C" w:themeColor="accent1"/>
        <w:left w:val="single" w:sz="8" w:space="0" w:color="543E1C" w:themeColor="accent1"/>
        <w:bottom w:val="single" w:sz="8" w:space="0" w:color="543E1C" w:themeColor="accent1"/>
        <w:right w:val="single" w:sz="8" w:space="0" w:color="543E1C" w:themeColor="accent1"/>
      </w:tblBorders>
    </w:tblPr>
    <w:tblStylePr w:type="firstRow">
      <w:pPr>
        <w:spacing w:before="0" w:after="0" w:line="240" w:lineRule="auto"/>
      </w:pPr>
      <w:rPr>
        <w:b/>
        <w:bCs/>
        <w:color w:val="FFFFFF" w:themeColor="background1"/>
      </w:rPr>
      <w:tblPr/>
      <w:tcPr>
        <w:shd w:val="clear" w:color="auto" w:fill="543E1C" w:themeFill="accent1"/>
      </w:tcPr>
    </w:tblStylePr>
    <w:tblStylePr w:type="lastRow">
      <w:pPr>
        <w:spacing w:before="0" w:after="0" w:line="240" w:lineRule="auto"/>
      </w:pPr>
      <w:rPr>
        <w:b/>
        <w:bCs/>
      </w:rPr>
      <w:tblPr/>
      <w:tcPr>
        <w:tcBorders>
          <w:top w:val="double" w:sz="6" w:space="0" w:color="543E1C" w:themeColor="accent1"/>
          <w:left w:val="single" w:sz="8" w:space="0" w:color="543E1C" w:themeColor="accent1"/>
          <w:bottom w:val="single" w:sz="8" w:space="0" w:color="543E1C" w:themeColor="accent1"/>
          <w:right w:val="single" w:sz="8" w:space="0" w:color="543E1C" w:themeColor="accent1"/>
        </w:tcBorders>
      </w:tcPr>
    </w:tblStylePr>
    <w:tblStylePr w:type="firstCol">
      <w:rPr>
        <w:b/>
        <w:bCs/>
      </w:rPr>
    </w:tblStylePr>
    <w:tblStylePr w:type="lastCol">
      <w:rPr>
        <w:b/>
        <w:bCs/>
      </w:rPr>
    </w:tblStylePr>
    <w:tblStylePr w:type="band1Vert">
      <w:tblPr/>
      <w:tcPr>
        <w:tcBorders>
          <w:top w:val="single" w:sz="8" w:space="0" w:color="543E1C" w:themeColor="accent1"/>
          <w:left w:val="single" w:sz="8" w:space="0" w:color="543E1C" w:themeColor="accent1"/>
          <w:bottom w:val="single" w:sz="8" w:space="0" w:color="543E1C" w:themeColor="accent1"/>
          <w:right w:val="single" w:sz="8" w:space="0" w:color="543E1C" w:themeColor="accent1"/>
        </w:tcBorders>
      </w:tcPr>
    </w:tblStylePr>
    <w:tblStylePr w:type="band1Horz">
      <w:tblPr/>
      <w:tcPr>
        <w:tcBorders>
          <w:top w:val="single" w:sz="8" w:space="0" w:color="543E1C" w:themeColor="accent1"/>
          <w:left w:val="single" w:sz="8" w:space="0" w:color="543E1C" w:themeColor="accent1"/>
          <w:bottom w:val="single" w:sz="8" w:space="0" w:color="543E1C" w:themeColor="accent1"/>
          <w:right w:val="single" w:sz="8" w:space="0" w:color="543E1C"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986F29" w:themeColor="accent2"/>
        <w:left w:val="single" w:sz="8" w:space="0" w:color="986F29" w:themeColor="accent2"/>
        <w:bottom w:val="single" w:sz="8" w:space="0" w:color="986F29" w:themeColor="accent2"/>
        <w:right w:val="single" w:sz="8" w:space="0" w:color="986F29" w:themeColor="accent2"/>
      </w:tblBorders>
    </w:tblPr>
    <w:tblStylePr w:type="firstRow">
      <w:pPr>
        <w:spacing w:before="0" w:after="0" w:line="240" w:lineRule="auto"/>
      </w:pPr>
      <w:rPr>
        <w:b/>
        <w:bCs/>
        <w:color w:val="FFFFFF" w:themeColor="background1"/>
      </w:rPr>
      <w:tblPr/>
      <w:tcPr>
        <w:shd w:val="clear" w:color="auto" w:fill="986F29" w:themeFill="accent2"/>
      </w:tcPr>
    </w:tblStylePr>
    <w:tblStylePr w:type="lastRow">
      <w:pPr>
        <w:spacing w:before="0" w:after="0" w:line="240" w:lineRule="auto"/>
      </w:pPr>
      <w:rPr>
        <w:b/>
        <w:bCs/>
      </w:rPr>
      <w:tblPr/>
      <w:tcPr>
        <w:tcBorders>
          <w:top w:val="double" w:sz="6" w:space="0" w:color="986F29" w:themeColor="accent2"/>
          <w:left w:val="single" w:sz="8" w:space="0" w:color="986F29" w:themeColor="accent2"/>
          <w:bottom w:val="single" w:sz="8" w:space="0" w:color="986F29" w:themeColor="accent2"/>
          <w:right w:val="single" w:sz="8" w:space="0" w:color="986F29" w:themeColor="accent2"/>
        </w:tcBorders>
      </w:tcPr>
    </w:tblStylePr>
    <w:tblStylePr w:type="firstCol">
      <w:rPr>
        <w:b/>
        <w:bCs/>
      </w:rPr>
    </w:tblStylePr>
    <w:tblStylePr w:type="lastCol">
      <w:rPr>
        <w:b/>
        <w:bCs/>
      </w:rPr>
    </w:tblStylePr>
    <w:tblStylePr w:type="band1Vert">
      <w:tblPr/>
      <w:tcPr>
        <w:tcBorders>
          <w:top w:val="single" w:sz="8" w:space="0" w:color="986F29" w:themeColor="accent2"/>
          <w:left w:val="single" w:sz="8" w:space="0" w:color="986F29" w:themeColor="accent2"/>
          <w:bottom w:val="single" w:sz="8" w:space="0" w:color="986F29" w:themeColor="accent2"/>
          <w:right w:val="single" w:sz="8" w:space="0" w:color="986F29" w:themeColor="accent2"/>
        </w:tcBorders>
      </w:tcPr>
    </w:tblStylePr>
    <w:tblStylePr w:type="band1Horz">
      <w:tblPr/>
      <w:tcPr>
        <w:tcBorders>
          <w:top w:val="single" w:sz="8" w:space="0" w:color="986F29" w:themeColor="accent2"/>
          <w:left w:val="single" w:sz="8" w:space="0" w:color="986F29" w:themeColor="accent2"/>
          <w:bottom w:val="single" w:sz="8" w:space="0" w:color="986F29" w:themeColor="accent2"/>
          <w:right w:val="single" w:sz="8" w:space="0" w:color="986F29"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44471F" w:themeColor="accent3"/>
        <w:left w:val="single" w:sz="8" w:space="0" w:color="44471F" w:themeColor="accent3"/>
        <w:bottom w:val="single" w:sz="8" w:space="0" w:color="44471F" w:themeColor="accent3"/>
        <w:right w:val="single" w:sz="8" w:space="0" w:color="44471F" w:themeColor="accent3"/>
      </w:tblBorders>
    </w:tblPr>
    <w:tblStylePr w:type="firstRow">
      <w:pPr>
        <w:spacing w:before="0" w:after="0" w:line="240" w:lineRule="auto"/>
      </w:pPr>
      <w:rPr>
        <w:b/>
        <w:bCs/>
        <w:color w:val="FFFFFF" w:themeColor="background1"/>
      </w:rPr>
      <w:tblPr/>
      <w:tcPr>
        <w:shd w:val="clear" w:color="auto" w:fill="44471F" w:themeFill="accent3"/>
      </w:tcPr>
    </w:tblStylePr>
    <w:tblStylePr w:type="lastRow">
      <w:pPr>
        <w:spacing w:before="0" w:after="0" w:line="240" w:lineRule="auto"/>
      </w:pPr>
      <w:rPr>
        <w:b/>
        <w:bCs/>
      </w:rPr>
      <w:tblPr/>
      <w:tcPr>
        <w:tcBorders>
          <w:top w:val="double" w:sz="6" w:space="0" w:color="44471F" w:themeColor="accent3"/>
          <w:left w:val="single" w:sz="8" w:space="0" w:color="44471F" w:themeColor="accent3"/>
          <w:bottom w:val="single" w:sz="8" w:space="0" w:color="44471F" w:themeColor="accent3"/>
          <w:right w:val="single" w:sz="8" w:space="0" w:color="44471F" w:themeColor="accent3"/>
        </w:tcBorders>
      </w:tcPr>
    </w:tblStylePr>
    <w:tblStylePr w:type="firstCol">
      <w:rPr>
        <w:b/>
        <w:bCs/>
      </w:rPr>
    </w:tblStylePr>
    <w:tblStylePr w:type="lastCol">
      <w:rPr>
        <w:b/>
        <w:bCs/>
      </w:rPr>
    </w:tblStylePr>
    <w:tblStylePr w:type="band1Vert">
      <w:tblPr/>
      <w:tcPr>
        <w:tcBorders>
          <w:top w:val="single" w:sz="8" w:space="0" w:color="44471F" w:themeColor="accent3"/>
          <w:left w:val="single" w:sz="8" w:space="0" w:color="44471F" w:themeColor="accent3"/>
          <w:bottom w:val="single" w:sz="8" w:space="0" w:color="44471F" w:themeColor="accent3"/>
          <w:right w:val="single" w:sz="8" w:space="0" w:color="44471F" w:themeColor="accent3"/>
        </w:tcBorders>
      </w:tcPr>
    </w:tblStylePr>
    <w:tblStylePr w:type="band1Horz">
      <w:tblPr/>
      <w:tcPr>
        <w:tcBorders>
          <w:top w:val="single" w:sz="8" w:space="0" w:color="44471F" w:themeColor="accent3"/>
          <w:left w:val="single" w:sz="8" w:space="0" w:color="44471F" w:themeColor="accent3"/>
          <w:bottom w:val="single" w:sz="8" w:space="0" w:color="44471F" w:themeColor="accent3"/>
          <w:right w:val="single" w:sz="8" w:space="0" w:color="44471F"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76792E" w:themeColor="accent4"/>
        <w:left w:val="single" w:sz="8" w:space="0" w:color="76792E" w:themeColor="accent4"/>
        <w:bottom w:val="single" w:sz="8" w:space="0" w:color="76792E" w:themeColor="accent4"/>
        <w:right w:val="single" w:sz="8" w:space="0" w:color="76792E" w:themeColor="accent4"/>
      </w:tblBorders>
    </w:tblPr>
    <w:tblStylePr w:type="firstRow">
      <w:pPr>
        <w:spacing w:before="0" w:after="0" w:line="240" w:lineRule="auto"/>
      </w:pPr>
      <w:rPr>
        <w:b/>
        <w:bCs/>
        <w:color w:val="FFFFFF" w:themeColor="background1"/>
      </w:rPr>
      <w:tblPr/>
      <w:tcPr>
        <w:shd w:val="clear" w:color="auto" w:fill="76792E" w:themeFill="accent4"/>
      </w:tcPr>
    </w:tblStylePr>
    <w:tblStylePr w:type="lastRow">
      <w:pPr>
        <w:spacing w:before="0" w:after="0" w:line="240" w:lineRule="auto"/>
      </w:pPr>
      <w:rPr>
        <w:b/>
        <w:bCs/>
      </w:rPr>
      <w:tblPr/>
      <w:tcPr>
        <w:tcBorders>
          <w:top w:val="double" w:sz="6" w:space="0" w:color="76792E" w:themeColor="accent4"/>
          <w:left w:val="single" w:sz="8" w:space="0" w:color="76792E" w:themeColor="accent4"/>
          <w:bottom w:val="single" w:sz="8" w:space="0" w:color="76792E" w:themeColor="accent4"/>
          <w:right w:val="single" w:sz="8" w:space="0" w:color="76792E" w:themeColor="accent4"/>
        </w:tcBorders>
      </w:tcPr>
    </w:tblStylePr>
    <w:tblStylePr w:type="firstCol">
      <w:rPr>
        <w:b/>
        <w:bCs/>
      </w:rPr>
    </w:tblStylePr>
    <w:tblStylePr w:type="lastCol">
      <w:rPr>
        <w:b/>
        <w:bCs/>
      </w:rPr>
    </w:tblStylePr>
    <w:tblStylePr w:type="band1Vert">
      <w:tblPr/>
      <w:tcPr>
        <w:tcBorders>
          <w:top w:val="single" w:sz="8" w:space="0" w:color="76792E" w:themeColor="accent4"/>
          <w:left w:val="single" w:sz="8" w:space="0" w:color="76792E" w:themeColor="accent4"/>
          <w:bottom w:val="single" w:sz="8" w:space="0" w:color="76792E" w:themeColor="accent4"/>
          <w:right w:val="single" w:sz="8" w:space="0" w:color="76792E" w:themeColor="accent4"/>
        </w:tcBorders>
      </w:tcPr>
    </w:tblStylePr>
    <w:tblStylePr w:type="band1Horz">
      <w:tblPr/>
      <w:tcPr>
        <w:tcBorders>
          <w:top w:val="single" w:sz="8" w:space="0" w:color="76792E" w:themeColor="accent4"/>
          <w:left w:val="single" w:sz="8" w:space="0" w:color="76792E" w:themeColor="accent4"/>
          <w:bottom w:val="single" w:sz="8" w:space="0" w:color="76792E" w:themeColor="accent4"/>
          <w:right w:val="single" w:sz="8" w:space="0" w:color="76792E"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904E4C" w:themeColor="accent5"/>
        <w:left w:val="single" w:sz="8" w:space="0" w:color="904E4C" w:themeColor="accent5"/>
        <w:bottom w:val="single" w:sz="8" w:space="0" w:color="904E4C" w:themeColor="accent5"/>
        <w:right w:val="single" w:sz="8" w:space="0" w:color="904E4C" w:themeColor="accent5"/>
      </w:tblBorders>
    </w:tblPr>
    <w:tblStylePr w:type="firstRow">
      <w:pPr>
        <w:spacing w:before="0" w:after="0" w:line="240" w:lineRule="auto"/>
      </w:pPr>
      <w:rPr>
        <w:b/>
        <w:bCs/>
        <w:color w:val="FFFFFF" w:themeColor="background1"/>
      </w:rPr>
      <w:tblPr/>
      <w:tcPr>
        <w:shd w:val="clear" w:color="auto" w:fill="904E4C" w:themeFill="accent5"/>
      </w:tcPr>
    </w:tblStylePr>
    <w:tblStylePr w:type="lastRow">
      <w:pPr>
        <w:spacing w:before="0" w:after="0" w:line="240" w:lineRule="auto"/>
      </w:pPr>
      <w:rPr>
        <w:b/>
        <w:bCs/>
      </w:rPr>
      <w:tblPr/>
      <w:tcPr>
        <w:tcBorders>
          <w:top w:val="double" w:sz="6" w:space="0" w:color="904E4C" w:themeColor="accent5"/>
          <w:left w:val="single" w:sz="8" w:space="0" w:color="904E4C" w:themeColor="accent5"/>
          <w:bottom w:val="single" w:sz="8" w:space="0" w:color="904E4C" w:themeColor="accent5"/>
          <w:right w:val="single" w:sz="8" w:space="0" w:color="904E4C" w:themeColor="accent5"/>
        </w:tcBorders>
      </w:tcPr>
    </w:tblStylePr>
    <w:tblStylePr w:type="firstCol">
      <w:rPr>
        <w:b/>
        <w:bCs/>
      </w:rPr>
    </w:tblStylePr>
    <w:tblStylePr w:type="lastCol">
      <w:rPr>
        <w:b/>
        <w:bCs/>
      </w:rPr>
    </w:tblStylePr>
    <w:tblStylePr w:type="band1Vert">
      <w:tblPr/>
      <w:tcPr>
        <w:tcBorders>
          <w:top w:val="single" w:sz="8" w:space="0" w:color="904E4C" w:themeColor="accent5"/>
          <w:left w:val="single" w:sz="8" w:space="0" w:color="904E4C" w:themeColor="accent5"/>
          <w:bottom w:val="single" w:sz="8" w:space="0" w:color="904E4C" w:themeColor="accent5"/>
          <w:right w:val="single" w:sz="8" w:space="0" w:color="904E4C" w:themeColor="accent5"/>
        </w:tcBorders>
      </w:tcPr>
    </w:tblStylePr>
    <w:tblStylePr w:type="band1Horz">
      <w:tblPr/>
      <w:tcPr>
        <w:tcBorders>
          <w:top w:val="single" w:sz="8" w:space="0" w:color="904E4C" w:themeColor="accent5"/>
          <w:left w:val="single" w:sz="8" w:space="0" w:color="904E4C" w:themeColor="accent5"/>
          <w:bottom w:val="single" w:sz="8" w:space="0" w:color="904E4C" w:themeColor="accent5"/>
          <w:right w:val="single" w:sz="8" w:space="0" w:color="904E4C"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AB334" w:themeColor="accent6"/>
        <w:left w:val="single" w:sz="8" w:space="0" w:color="FAB334" w:themeColor="accent6"/>
        <w:bottom w:val="single" w:sz="8" w:space="0" w:color="FAB334" w:themeColor="accent6"/>
        <w:right w:val="single" w:sz="8" w:space="0" w:color="FAB334" w:themeColor="accent6"/>
      </w:tblBorders>
    </w:tblPr>
    <w:tblStylePr w:type="firstRow">
      <w:pPr>
        <w:spacing w:before="0" w:after="0" w:line="240" w:lineRule="auto"/>
      </w:pPr>
      <w:rPr>
        <w:b/>
        <w:bCs/>
        <w:color w:val="FFFFFF" w:themeColor="background1"/>
      </w:rPr>
      <w:tblPr/>
      <w:tcPr>
        <w:shd w:val="clear" w:color="auto" w:fill="FAB334" w:themeFill="accent6"/>
      </w:tcPr>
    </w:tblStylePr>
    <w:tblStylePr w:type="lastRow">
      <w:pPr>
        <w:spacing w:before="0" w:after="0" w:line="240" w:lineRule="auto"/>
      </w:pPr>
      <w:rPr>
        <w:b/>
        <w:bCs/>
      </w:rPr>
      <w:tblPr/>
      <w:tcPr>
        <w:tcBorders>
          <w:top w:val="double" w:sz="6" w:space="0" w:color="FAB334" w:themeColor="accent6"/>
          <w:left w:val="single" w:sz="8" w:space="0" w:color="FAB334" w:themeColor="accent6"/>
          <w:bottom w:val="single" w:sz="8" w:space="0" w:color="FAB334" w:themeColor="accent6"/>
          <w:right w:val="single" w:sz="8" w:space="0" w:color="FAB334" w:themeColor="accent6"/>
        </w:tcBorders>
      </w:tcPr>
    </w:tblStylePr>
    <w:tblStylePr w:type="firstCol">
      <w:rPr>
        <w:b/>
        <w:bCs/>
      </w:rPr>
    </w:tblStylePr>
    <w:tblStylePr w:type="lastCol">
      <w:rPr>
        <w:b/>
        <w:bCs/>
      </w:rPr>
    </w:tblStylePr>
    <w:tblStylePr w:type="band1Vert">
      <w:tblPr/>
      <w:tcPr>
        <w:tcBorders>
          <w:top w:val="single" w:sz="8" w:space="0" w:color="FAB334" w:themeColor="accent6"/>
          <w:left w:val="single" w:sz="8" w:space="0" w:color="FAB334" w:themeColor="accent6"/>
          <w:bottom w:val="single" w:sz="8" w:space="0" w:color="FAB334" w:themeColor="accent6"/>
          <w:right w:val="single" w:sz="8" w:space="0" w:color="FAB334" w:themeColor="accent6"/>
        </w:tcBorders>
      </w:tcPr>
    </w:tblStylePr>
    <w:tblStylePr w:type="band1Horz">
      <w:tblPr/>
      <w:tcPr>
        <w:tcBorders>
          <w:top w:val="single" w:sz="8" w:space="0" w:color="FAB334" w:themeColor="accent6"/>
          <w:left w:val="single" w:sz="8" w:space="0" w:color="FAB334" w:themeColor="accent6"/>
          <w:bottom w:val="single" w:sz="8" w:space="0" w:color="FAB334" w:themeColor="accent6"/>
          <w:right w:val="single" w:sz="8" w:space="0" w:color="FAB334"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543E1C" w:themeColor="accent1"/>
        <w:left w:val="single" w:sz="8" w:space="0" w:color="543E1C" w:themeColor="accent1"/>
        <w:bottom w:val="single" w:sz="8" w:space="0" w:color="543E1C" w:themeColor="accent1"/>
        <w:right w:val="single" w:sz="8" w:space="0" w:color="543E1C" w:themeColor="accent1"/>
        <w:insideH w:val="single" w:sz="8" w:space="0" w:color="543E1C" w:themeColor="accent1"/>
        <w:insideV w:val="single" w:sz="8" w:space="0" w:color="543E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3E1C" w:themeColor="accent1"/>
          <w:left w:val="single" w:sz="8" w:space="0" w:color="543E1C" w:themeColor="accent1"/>
          <w:bottom w:val="single" w:sz="18" w:space="0" w:color="543E1C" w:themeColor="accent1"/>
          <w:right w:val="single" w:sz="8" w:space="0" w:color="543E1C" w:themeColor="accent1"/>
          <w:insideH w:val="nil"/>
          <w:insideV w:val="single" w:sz="8" w:space="0" w:color="543E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3E1C" w:themeColor="accent1"/>
          <w:left w:val="single" w:sz="8" w:space="0" w:color="543E1C" w:themeColor="accent1"/>
          <w:bottom w:val="single" w:sz="8" w:space="0" w:color="543E1C" w:themeColor="accent1"/>
          <w:right w:val="single" w:sz="8" w:space="0" w:color="543E1C" w:themeColor="accent1"/>
          <w:insideH w:val="nil"/>
          <w:insideV w:val="single" w:sz="8" w:space="0" w:color="543E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3E1C" w:themeColor="accent1"/>
          <w:left w:val="single" w:sz="8" w:space="0" w:color="543E1C" w:themeColor="accent1"/>
          <w:bottom w:val="single" w:sz="8" w:space="0" w:color="543E1C" w:themeColor="accent1"/>
          <w:right w:val="single" w:sz="8" w:space="0" w:color="543E1C" w:themeColor="accent1"/>
        </w:tcBorders>
      </w:tcPr>
    </w:tblStylePr>
    <w:tblStylePr w:type="band1Vert">
      <w:tblPr/>
      <w:tcPr>
        <w:tcBorders>
          <w:top w:val="single" w:sz="8" w:space="0" w:color="543E1C" w:themeColor="accent1"/>
          <w:left w:val="single" w:sz="8" w:space="0" w:color="543E1C" w:themeColor="accent1"/>
          <w:bottom w:val="single" w:sz="8" w:space="0" w:color="543E1C" w:themeColor="accent1"/>
          <w:right w:val="single" w:sz="8" w:space="0" w:color="543E1C" w:themeColor="accent1"/>
        </w:tcBorders>
        <w:shd w:val="clear" w:color="auto" w:fill="E6D2B5" w:themeFill="accent1" w:themeFillTint="3F"/>
      </w:tcPr>
    </w:tblStylePr>
    <w:tblStylePr w:type="band1Horz">
      <w:tblPr/>
      <w:tcPr>
        <w:tcBorders>
          <w:top w:val="single" w:sz="8" w:space="0" w:color="543E1C" w:themeColor="accent1"/>
          <w:left w:val="single" w:sz="8" w:space="0" w:color="543E1C" w:themeColor="accent1"/>
          <w:bottom w:val="single" w:sz="8" w:space="0" w:color="543E1C" w:themeColor="accent1"/>
          <w:right w:val="single" w:sz="8" w:space="0" w:color="543E1C" w:themeColor="accent1"/>
          <w:insideV w:val="single" w:sz="8" w:space="0" w:color="543E1C" w:themeColor="accent1"/>
        </w:tcBorders>
        <w:shd w:val="clear" w:color="auto" w:fill="E6D2B5" w:themeFill="accent1" w:themeFillTint="3F"/>
      </w:tcPr>
    </w:tblStylePr>
    <w:tblStylePr w:type="band2Horz">
      <w:tblPr/>
      <w:tcPr>
        <w:tcBorders>
          <w:top w:val="single" w:sz="8" w:space="0" w:color="543E1C" w:themeColor="accent1"/>
          <w:left w:val="single" w:sz="8" w:space="0" w:color="543E1C" w:themeColor="accent1"/>
          <w:bottom w:val="single" w:sz="8" w:space="0" w:color="543E1C" w:themeColor="accent1"/>
          <w:right w:val="single" w:sz="8" w:space="0" w:color="543E1C" w:themeColor="accent1"/>
          <w:insideV w:val="single" w:sz="8" w:space="0" w:color="543E1C"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986F29" w:themeColor="accent2"/>
        <w:left w:val="single" w:sz="8" w:space="0" w:color="986F29" w:themeColor="accent2"/>
        <w:bottom w:val="single" w:sz="8" w:space="0" w:color="986F29" w:themeColor="accent2"/>
        <w:right w:val="single" w:sz="8" w:space="0" w:color="986F29" w:themeColor="accent2"/>
        <w:insideH w:val="single" w:sz="8" w:space="0" w:color="986F29" w:themeColor="accent2"/>
        <w:insideV w:val="single" w:sz="8" w:space="0" w:color="986F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6F29" w:themeColor="accent2"/>
          <w:left w:val="single" w:sz="8" w:space="0" w:color="986F29" w:themeColor="accent2"/>
          <w:bottom w:val="single" w:sz="18" w:space="0" w:color="986F29" w:themeColor="accent2"/>
          <w:right w:val="single" w:sz="8" w:space="0" w:color="986F29" w:themeColor="accent2"/>
          <w:insideH w:val="nil"/>
          <w:insideV w:val="single" w:sz="8" w:space="0" w:color="986F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6F29" w:themeColor="accent2"/>
          <w:left w:val="single" w:sz="8" w:space="0" w:color="986F29" w:themeColor="accent2"/>
          <w:bottom w:val="single" w:sz="8" w:space="0" w:color="986F29" w:themeColor="accent2"/>
          <w:right w:val="single" w:sz="8" w:space="0" w:color="986F29" w:themeColor="accent2"/>
          <w:insideH w:val="nil"/>
          <w:insideV w:val="single" w:sz="8" w:space="0" w:color="986F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6F29" w:themeColor="accent2"/>
          <w:left w:val="single" w:sz="8" w:space="0" w:color="986F29" w:themeColor="accent2"/>
          <w:bottom w:val="single" w:sz="8" w:space="0" w:color="986F29" w:themeColor="accent2"/>
          <w:right w:val="single" w:sz="8" w:space="0" w:color="986F29" w:themeColor="accent2"/>
        </w:tcBorders>
      </w:tcPr>
    </w:tblStylePr>
    <w:tblStylePr w:type="band1Vert">
      <w:tblPr/>
      <w:tcPr>
        <w:tcBorders>
          <w:top w:val="single" w:sz="8" w:space="0" w:color="986F29" w:themeColor="accent2"/>
          <w:left w:val="single" w:sz="8" w:space="0" w:color="986F29" w:themeColor="accent2"/>
          <w:bottom w:val="single" w:sz="8" w:space="0" w:color="986F29" w:themeColor="accent2"/>
          <w:right w:val="single" w:sz="8" w:space="0" w:color="986F29" w:themeColor="accent2"/>
        </w:tcBorders>
        <w:shd w:val="clear" w:color="auto" w:fill="EEDDC1" w:themeFill="accent2" w:themeFillTint="3F"/>
      </w:tcPr>
    </w:tblStylePr>
    <w:tblStylePr w:type="band1Horz">
      <w:tblPr/>
      <w:tcPr>
        <w:tcBorders>
          <w:top w:val="single" w:sz="8" w:space="0" w:color="986F29" w:themeColor="accent2"/>
          <w:left w:val="single" w:sz="8" w:space="0" w:color="986F29" w:themeColor="accent2"/>
          <w:bottom w:val="single" w:sz="8" w:space="0" w:color="986F29" w:themeColor="accent2"/>
          <w:right w:val="single" w:sz="8" w:space="0" w:color="986F29" w:themeColor="accent2"/>
          <w:insideV w:val="single" w:sz="8" w:space="0" w:color="986F29" w:themeColor="accent2"/>
        </w:tcBorders>
        <w:shd w:val="clear" w:color="auto" w:fill="EEDDC1" w:themeFill="accent2" w:themeFillTint="3F"/>
      </w:tcPr>
    </w:tblStylePr>
    <w:tblStylePr w:type="band2Horz">
      <w:tblPr/>
      <w:tcPr>
        <w:tcBorders>
          <w:top w:val="single" w:sz="8" w:space="0" w:color="986F29" w:themeColor="accent2"/>
          <w:left w:val="single" w:sz="8" w:space="0" w:color="986F29" w:themeColor="accent2"/>
          <w:bottom w:val="single" w:sz="8" w:space="0" w:color="986F29" w:themeColor="accent2"/>
          <w:right w:val="single" w:sz="8" w:space="0" w:color="986F29" w:themeColor="accent2"/>
          <w:insideV w:val="single" w:sz="8" w:space="0" w:color="986F29"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44471F" w:themeColor="accent3"/>
        <w:left w:val="single" w:sz="8" w:space="0" w:color="44471F" w:themeColor="accent3"/>
        <w:bottom w:val="single" w:sz="8" w:space="0" w:color="44471F" w:themeColor="accent3"/>
        <w:right w:val="single" w:sz="8" w:space="0" w:color="44471F" w:themeColor="accent3"/>
        <w:insideH w:val="single" w:sz="8" w:space="0" w:color="44471F" w:themeColor="accent3"/>
        <w:insideV w:val="single" w:sz="8" w:space="0" w:color="4447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471F" w:themeColor="accent3"/>
          <w:left w:val="single" w:sz="8" w:space="0" w:color="44471F" w:themeColor="accent3"/>
          <w:bottom w:val="single" w:sz="18" w:space="0" w:color="44471F" w:themeColor="accent3"/>
          <w:right w:val="single" w:sz="8" w:space="0" w:color="44471F" w:themeColor="accent3"/>
          <w:insideH w:val="nil"/>
          <w:insideV w:val="single" w:sz="8" w:space="0" w:color="4447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471F" w:themeColor="accent3"/>
          <w:left w:val="single" w:sz="8" w:space="0" w:color="44471F" w:themeColor="accent3"/>
          <w:bottom w:val="single" w:sz="8" w:space="0" w:color="44471F" w:themeColor="accent3"/>
          <w:right w:val="single" w:sz="8" w:space="0" w:color="44471F" w:themeColor="accent3"/>
          <w:insideH w:val="nil"/>
          <w:insideV w:val="single" w:sz="8" w:space="0" w:color="4447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471F" w:themeColor="accent3"/>
          <w:left w:val="single" w:sz="8" w:space="0" w:color="44471F" w:themeColor="accent3"/>
          <w:bottom w:val="single" w:sz="8" w:space="0" w:color="44471F" w:themeColor="accent3"/>
          <w:right w:val="single" w:sz="8" w:space="0" w:color="44471F" w:themeColor="accent3"/>
        </w:tcBorders>
      </w:tcPr>
    </w:tblStylePr>
    <w:tblStylePr w:type="band1Vert">
      <w:tblPr/>
      <w:tcPr>
        <w:tcBorders>
          <w:top w:val="single" w:sz="8" w:space="0" w:color="44471F" w:themeColor="accent3"/>
          <w:left w:val="single" w:sz="8" w:space="0" w:color="44471F" w:themeColor="accent3"/>
          <w:bottom w:val="single" w:sz="8" w:space="0" w:color="44471F" w:themeColor="accent3"/>
          <w:right w:val="single" w:sz="8" w:space="0" w:color="44471F" w:themeColor="accent3"/>
        </w:tcBorders>
        <w:shd w:val="clear" w:color="auto" w:fill="DDE0B8" w:themeFill="accent3" w:themeFillTint="3F"/>
      </w:tcPr>
    </w:tblStylePr>
    <w:tblStylePr w:type="band1Horz">
      <w:tblPr/>
      <w:tcPr>
        <w:tcBorders>
          <w:top w:val="single" w:sz="8" w:space="0" w:color="44471F" w:themeColor="accent3"/>
          <w:left w:val="single" w:sz="8" w:space="0" w:color="44471F" w:themeColor="accent3"/>
          <w:bottom w:val="single" w:sz="8" w:space="0" w:color="44471F" w:themeColor="accent3"/>
          <w:right w:val="single" w:sz="8" w:space="0" w:color="44471F" w:themeColor="accent3"/>
          <w:insideV w:val="single" w:sz="8" w:space="0" w:color="44471F" w:themeColor="accent3"/>
        </w:tcBorders>
        <w:shd w:val="clear" w:color="auto" w:fill="DDE0B8" w:themeFill="accent3" w:themeFillTint="3F"/>
      </w:tcPr>
    </w:tblStylePr>
    <w:tblStylePr w:type="band2Horz">
      <w:tblPr/>
      <w:tcPr>
        <w:tcBorders>
          <w:top w:val="single" w:sz="8" w:space="0" w:color="44471F" w:themeColor="accent3"/>
          <w:left w:val="single" w:sz="8" w:space="0" w:color="44471F" w:themeColor="accent3"/>
          <w:bottom w:val="single" w:sz="8" w:space="0" w:color="44471F" w:themeColor="accent3"/>
          <w:right w:val="single" w:sz="8" w:space="0" w:color="44471F" w:themeColor="accent3"/>
          <w:insideV w:val="single" w:sz="8" w:space="0" w:color="44471F"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76792E" w:themeColor="accent4"/>
        <w:left w:val="single" w:sz="8" w:space="0" w:color="76792E" w:themeColor="accent4"/>
        <w:bottom w:val="single" w:sz="8" w:space="0" w:color="76792E" w:themeColor="accent4"/>
        <w:right w:val="single" w:sz="8" w:space="0" w:color="76792E" w:themeColor="accent4"/>
        <w:insideH w:val="single" w:sz="8" w:space="0" w:color="76792E" w:themeColor="accent4"/>
        <w:insideV w:val="single" w:sz="8" w:space="0" w:color="7679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792E" w:themeColor="accent4"/>
          <w:left w:val="single" w:sz="8" w:space="0" w:color="76792E" w:themeColor="accent4"/>
          <w:bottom w:val="single" w:sz="18" w:space="0" w:color="76792E" w:themeColor="accent4"/>
          <w:right w:val="single" w:sz="8" w:space="0" w:color="76792E" w:themeColor="accent4"/>
          <w:insideH w:val="nil"/>
          <w:insideV w:val="single" w:sz="8" w:space="0" w:color="7679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792E" w:themeColor="accent4"/>
          <w:left w:val="single" w:sz="8" w:space="0" w:color="76792E" w:themeColor="accent4"/>
          <w:bottom w:val="single" w:sz="8" w:space="0" w:color="76792E" w:themeColor="accent4"/>
          <w:right w:val="single" w:sz="8" w:space="0" w:color="76792E" w:themeColor="accent4"/>
          <w:insideH w:val="nil"/>
          <w:insideV w:val="single" w:sz="8" w:space="0" w:color="7679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792E" w:themeColor="accent4"/>
          <w:left w:val="single" w:sz="8" w:space="0" w:color="76792E" w:themeColor="accent4"/>
          <w:bottom w:val="single" w:sz="8" w:space="0" w:color="76792E" w:themeColor="accent4"/>
          <w:right w:val="single" w:sz="8" w:space="0" w:color="76792E" w:themeColor="accent4"/>
        </w:tcBorders>
      </w:tcPr>
    </w:tblStylePr>
    <w:tblStylePr w:type="band1Vert">
      <w:tblPr/>
      <w:tcPr>
        <w:tcBorders>
          <w:top w:val="single" w:sz="8" w:space="0" w:color="76792E" w:themeColor="accent4"/>
          <w:left w:val="single" w:sz="8" w:space="0" w:color="76792E" w:themeColor="accent4"/>
          <w:bottom w:val="single" w:sz="8" w:space="0" w:color="76792E" w:themeColor="accent4"/>
          <w:right w:val="single" w:sz="8" w:space="0" w:color="76792E" w:themeColor="accent4"/>
        </w:tcBorders>
        <w:shd w:val="clear" w:color="auto" w:fill="E6E7C1" w:themeFill="accent4" w:themeFillTint="3F"/>
      </w:tcPr>
    </w:tblStylePr>
    <w:tblStylePr w:type="band1Horz">
      <w:tblPr/>
      <w:tcPr>
        <w:tcBorders>
          <w:top w:val="single" w:sz="8" w:space="0" w:color="76792E" w:themeColor="accent4"/>
          <w:left w:val="single" w:sz="8" w:space="0" w:color="76792E" w:themeColor="accent4"/>
          <w:bottom w:val="single" w:sz="8" w:space="0" w:color="76792E" w:themeColor="accent4"/>
          <w:right w:val="single" w:sz="8" w:space="0" w:color="76792E" w:themeColor="accent4"/>
          <w:insideV w:val="single" w:sz="8" w:space="0" w:color="76792E" w:themeColor="accent4"/>
        </w:tcBorders>
        <w:shd w:val="clear" w:color="auto" w:fill="E6E7C1" w:themeFill="accent4" w:themeFillTint="3F"/>
      </w:tcPr>
    </w:tblStylePr>
    <w:tblStylePr w:type="band2Horz">
      <w:tblPr/>
      <w:tcPr>
        <w:tcBorders>
          <w:top w:val="single" w:sz="8" w:space="0" w:color="76792E" w:themeColor="accent4"/>
          <w:left w:val="single" w:sz="8" w:space="0" w:color="76792E" w:themeColor="accent4"/>
          <w:bottom w:val="single" w:sz="8" w:space="0" w:color="76792E" w:themeColor="accent4"/>
          <w:right w:val="single" w:sz="8" w:space="0" w:color="76792E" w:themeColor="accent4"/>
          <w:insideV w:val="single" w:sz="8" w:space="0" w:color="76792E"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904E4C" w:themeColor="accent5"/>
        <w:left w:val="single" w:sz="8" w:space="0" w:color="904E4C" w:themeColor="accent5"/>
        <w:bottom w:val="single" w:sz="8" w:space="0" w:color="904E4C" w:themeColor="accent5"/>
        <w:right w:val="single" w:sz="8" w:space="0" w:color="904E4C" w:themeColor="accent5"/>
        <w:insideH w:val="single" w:sz="8" w:space="0" w:color="904E4C" w:themeColor="accent5"/>
        <w:insideV w:val="single" w:sz="8" w:space="0" w:color="904E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4E4C" w:themeColor="accent5"/>
          <w:left w:val="single" w:sz="8" w:space="0" w:color="904E4C" w:themeColor="accent5"/>
          <w:bottom w:val="single" w:sz="18" w:space="0" w:color="904E4C" w:themeColor="accent5"/>
          <w:right w:val="single" w:sz="8" w:space="0" w:color="904E4C" w:themeColor="accent5"/>
          <w:insideH w:val="nil"/>
          <w:insideV w:val="single" w:sz="8" w:space="0" w:color="904E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4E4C" w:themeColor="accent5"/>
          <w:left w:val="single" w:sz="8" w:space="0" w:color="904E4C" w:themeColor="accent5"/>
          <w:bottom w:val="single" w:sz="8" w:space="0" w:color="904E4C" w:themeColor="accent5"/>
          <w:right w:val="single" w:sz="8" w:space="0" w:color="904E4C" w:themeColor="accent5"/>
          <w:insideH w:val="nil"/>
          <w:insideV w:val="single" w:sz="8" w:space="0" w:color="904E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4E4C" w:themeColor="accent5"/>
          <w:left w:val="single" w:sz="8" w:space="0" w:color="904E4C" w:themeColor="accent5"/>
          <w:bottom w:val="single" w:sz="8" w:space="0" w:color="904E4C" w:themeColor="accent5"/>
          <w:right w:val="single" w:sz="8" w:space="0" w:color="904E4C" w:themeColor="accent5"/>
        </w:tcBorders>
      </w:tcPr>
    </w:tblStylePr>
    <w:tblStylePr w:type="band1Vert">
      <w:tblPr/>
      <w:tcPr>
        <w:tcBorders>
          <w:top w:val="single" w:sz="8" w:space="0" w:color="904E4C" w:themeColor="accent5"/>
          <w:left w:val="single" w:sz="8" w:space="0" w:color="904E4C" w:themeColor="accent5"/>
          <w:bottom w:val="single" w:sz="8" w:space="0" w:color="904E4C" w:themeColor="accent5"/>
          <w:right w:val="single" w:sz="8" w:space="0" w:color="904E4C" w:themeColor="accent5"/>
        </w:tcBorders>
        <w:shd w:val="clear" w:color="auto" w:fill="E6D0D0" w:themeFill="accent5" w:themeFillTint="3F"/>
      </w:tcPr>
    </w:tblStylePr>
    <w:tblStylePr w:type="band1Horz">
      <w:tblPr/>
      <w:tcPr>
        <w:tcBorders>
          <w:top w:val="single" w:sz="8" w:space="0" w:color="904E4C" w:themeColor="accent5"/>
          <w:left w:val="single" w:sz="8" w:space="0" w:color="904E4C" w:themeColor="accent5"/>
          <w:bottom w:val="single" w:sz="8" w:space="0" w:color="904E4C" w:themeColor="accent5"/>
          <w:right w:val="single" w:sz="8" w:space="0" w:color="904E4C" w:themeColor="accent5"/>
          <w:insideV w:val="single" w:sz="8" w:space="0" w:color="904E4C" w:themeColor="accent5"/>
        </w:tcBorders>
        <w:shd w:val="clear" w:color="auto" w:fill="E6D0D0" w:themeFill="accent5" w:themeFillTint="3F"/>
      </w:tcPr>
    </w:tblStylePr>
    <w:tblStylePr w:type="band2Horz">
      <w:tblPr/>
      <w:tcPr>
        <w:tcBorders>
          <w:top w:val="single" w:sz="8" w:space="0" w:color="904E4C" w:themeColor="accent5"/>
          <w:left w:val="single" w:sz="8" w:space="0" w:color="904E4C" w:themeColor="accent5"/>
          <w:bottom w:val="single" w:sz="8" w:space="0" w:color="904E4C" w:themeColor="accent5"/>
          <w:right w:val="single" w:sz="8" w:space="0" w:color="904E4C" w:themeColor="accent5"/>
          <w:insideV w:val="single" w:sz="8" w:space="0" w:color="904E4C"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AB334" w:themeColor="accent6"/>
        <w:left w:val="single" w:sz="8" w:space="0" w:color="FAB334" w:themeColor="accent6"/>
        <w:bottom w:val="single" w:sz="8" w:space="0" w:color="FAB334" w:themeColor="accent6"/>
        <w:right w:val="single" w:sz="8" w:space="0" w:color="FAB334" w:themeColor="accent6"/>
        <w:insideH w:val="single" w:sz="8" w:space="0" w:color="FAB334" w:themeColor="accent6"/>
        <w:insideV w:val="single" w:sz="8" w:space="0" w:color="FAB3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334" w:themeColor="accent6"/>
          <w:left w:val="single" w:sz="8" w:space="0" w:color="FAB334" w:themeColor="accent6"/>
          <w:bottom w:val="single" w:sz="18" w:space="0" w:color="FAB334" w:themeColor="accent6"/>
          <w:right w:val="single" w:sz="8" w:space="0" w:color="FAB334" w:themeColor="accent6"/>
          <w:insideH w:val="nil"/>
          <w:insideV w:val="single" w:sz="8" w:space="0" w:color="FAB3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334" w:themeColor="accent6"/>
          <w:left w:val="single" w:sz="8" w:space="0" w:color="FAB334" w:themeColor="accent6"/>
          <w:bottom w:val="single" w:sz="8" w:space="0" w:color="FAB334" w:themeColor="accent6"/>
          <w:right w:val="single" w:sz="8" w:space="0" w:color="FAB334" w:themeColor="accent6"/>
          <w:insideH w:val="nil"/>
          <w:insideV w:val="single" w:sz="8" w:space="0" w:color="FAB3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334" w:themeColor="accent6"/>
          <w:left w:val="single" w:sz="8" w:space="0" w:color="FAB334" w:themeColor="accent6"/>
          <w:bottom w:val="single" w:sz="8" w:space="0" w:color="FAB334" w:themeColor="accent6"/>
          <w:right w:val="single" w:sz="8" w:space="0" w:color="FAB334" w:themeColor="accent6"/>
        </w:tcBorders>
      </w:tcPr>
    </w:tblStylePr>
    <w:tblStylePr w:type="band1Vert">
      <w:tblPr/>
      <w:tcPr>
        <w:tcBorders>
          <w:top w:val="single" w:sz="8" w:space="0" w:color="FAB334" w:themeColor="accent6"/>
          <w:left w:val="single" w:sz="8" w:space="0" w:color="FAB334" w:themeColor="accent6"/>
          <w:bottom w:val="single" w:sz="8" w:space="0" w:color="FAB334" w:themeColor="accent6"/>
          <w:right w:val="single" w:sz="8" w:space="0" w:color="FAB334" w:themeColor="accent6"/>
        </w:tcBorders>
        <w:shd w:val="clear" w:color="auto" w:fill="FDECCC" w:themeFill="accent6" w:themeFillTint="3F"/>
      </w:tcPr>
    </w:tblStylePr>
    <w:tblStylePr w:type="band1Horz">
      <w:tblPr/>
      <w:tcPr>
        <w:tcBorders>
          <w:top w:val="single" w:sz="8" w:space="0" w:color="FAB334" w:themeColor="accent6"/>
          <w:left w:val="single" w:sz="8" w:space="0" w:color="FAB334" w:themeColor="accent6"/>
          <w:bottom w:val="single" w:sz="8" w:space="0" w:color="FAB334" w:themeColor="accent6"/>
          <w:right w:val="single" w:sz="8" w:space="0" w:color="FAB334" w:themeColor="accent6"/>
          <w:insideV w:val="single" w:sz="8" w:space="0" w:color="FAB334" w:themeColor="accent6"/>
        </w:tcBorders>
        <w:shd w:val="clear" w:color="auto" w:fill="FDECCC" w:themeFill="accent6" w:themeFillTint="3F"/>
      </w:tcPr>
    </w:tblStylePr>
    <w:tblStylePr w:type="band2Horz">
      <w:tblPr/>
      <w:tcPr>
        <w:tcBorders>
          <w:top w:val="single" w:sz="8" w:space="0" w:color="FAB334" w:themeColor="accent6"/>
          <w:left w:val="single" w:sz="8" w:space="0" w:color="FAB334" w:themeColor="accent6"/>
          <w:bottom w:val="single" w:sz="8" w:space="0" w:color="FAB334" w:themeColor="accent6"/>
          <w:right w:val="single" w:sz="8" w:space="0" w:color="FAB334" w:themeColor="accent6"/>
          <w:insideV w:val="single" w:sz="8" w:space="0" w:color="FAB334"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9E7435" w:themeColor="accent1" w:themeTint="BF"/>
        <w:left w:val="single" w:sz="8" w:space="0" w:color="9E7435" w:themeColor="accent1" w:themeTint="BF"/>
        <w:bottom w:val="single" w:sz="8" w:space="0" w:color="9E7435" w:themeColor="accent1" w:themeTint="BF"/>
        <w:right w:val="single" w:sz="8" w:space="0" w:color="9E7435" w:themeColor="accent1" w:themeTint="BF"/>
        <w:insideH w:val="single" w:sz="8" w:space="0" w:color="9E7435" w:themeColor="accent1" w:themeTint="BF"/>
      </w:tblBorders>
    </w:tblPr>
    <w:tblStylePr w:type="firstRow">
      <w:pPr>
        <w:spacing w:before="0" w:after="0" w:line="240" w:lineRule="auto"/>
      </w:pPr>
      <w:rPr>
        <w:b/>
        <w:bCs/>
        <w:color w:val="FFFFFF" w:themeColor="background1"/>
      </w:rPr>
      <w:tblPr/>
      <w:tcPr>
        <w:tcBorders>
          <w:top w:val="single" w:sz="8" w:space="0" w:color="9E7435" w:themeColor="accent1" w:themeTint="BF"/>
          <w:left w:val="single" w:sz="8" w:space="0" w:color="9E7435" w:themeColor="accent1" w:themeTint="BF"/>
          <w:bottom w:val="single" w:sz="8" w:space="0" w:color="9E7435" w:themeColor="accent1" w:themeTint="BF"/>
          <w:right w:val="single" w:sz="8" w:space="0" w:color="9E7435" w:themeColor="accent1" w:themeTint="BF"/>
          <w:insideH w:val="nil"/>
          <w:insideV w:val="nil"/>
        </w:tcBorders>
        <w:shd w:val="clear" w:color="auto" w:fill="543E1C" w:themeFill="accent1"/>
      </w:tcPr>
    </w:tblStylePr>
    <w:tblStylePr w:type="lastRow">
      <w:pPr>
        <w:spacing w:before="0" w:after="0" w:line="240" w:lineRule="auto"/>
      </w:pPr>
      <w:rPr>
        <w:b/>
        <w:bCs/>
      </w:rPr>
      <w:tblPr/>
      <w:tcPr>
        <w:tcBorders>
          <w:top w:val="double" w:sz="6" w:space="0" w:color="9E7435" w:themeColor="accent1" w:themeTint="BF"/>
          <w:left w:val="single" w:sz="8" w:space="0" w:color="9E7435" w:themeColor="accent1" w:themeTint="BF"/>
          <w:bottom w:val="single" w:sz="8" w:space="0" w:color="9E7435" w:themeColor="accent1" w:themeTint="BF"/>
          <w:right w:val="single" w:sz="8" w:space="0" w:color="9E743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D2B5" w:themeFill="accent1" w:themeFillTint="3F"/>
      </w:tcPr>
    </w:tblStylePr>
    <w:tblStylePr w:type="band1Horz">
      <w:tblPr/>
      <w:tcPr>
        <w:tcBorders>
          <w:insideH w:val="nil"/>
          <w:insideV w:val="nil"/>
        </w:tcBorders>
        <w:shd w:val="clear" w:color="auto" w:fill="E6D2B5"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C9943" w:themeColor="accent2" w:themeTint="BF"/>
        <w:left w:val="single" w:sz="8" w:space="0" w:color="CC9943" w:themeColor="accent2" w:themeTint="BF"/>
        <w:bottom w:val="single" w:sz="8" w:space="0" w:color="CC9943" w:themeColor="accent2" w:themeTint="BF"/>
        <w:right w:val="single" w:sz="8" w:space="0" w:color="CC9943" w:themeColor="accent2" w:themeTint="BF"/>
        <w:insideH w:val="single" w:sz="8" w:space="0" w:color="CC9943" w:themeColor="accent2" w:themeTint="BF"/>
      </w:tblBorders>
    </w:tblPr>
    <w:tblStylePr w:type="firstRow">
      <w:pPr>
        <w:spacing w:before="0" w:after="0" w:line="240" w:lineRule="auto"/>
      </w:pPr>
      <w:rPr>
        <w:b/>
        <w:bCs/>
        <w:color w:val="FFFFFF" w:themeColor="background1"/>
      </w:rPr>
      <w:tblPr/>
      <w:tcPr>
        <w:tcBorders>
          <w:top w:val="single" w:sz="8" w:space="0" w:color="CC9943" w:themeColor="accent2" w:themeTint="BF"/>
          <w:left w:val="single" w:sz="8" w:space="0" w:color="CC9943" w:themeColor="accent2" w:themeTint="BF"/>
          <w:bottom w:val="single" w:sz="8" w:space="0" w:color="CC9943" w:themeColor="accent2" w:themeTint="BF"/>
          <w:right w:val="single" w:sz="8" w:space="0" w:color="CC9943" w:themeColor="accent2" w:themeTint="BF"/>
          <w:insideH w:val="nil"/>
          <w:insideV w:val="nil"/>
        </w:tcBorders>
        <w:shd w:val="clear" w:color="auto" w:fill="986F29" w:themeFill="accent2"/>
      </w:tcPr>
    </w:tblStylePr>
    <w:tblStylePr w:type="lastRow">
      <w:pPr>
        <w:spacing w:before="0" w:after="0" w:line="240" w:lineRule="auto"/>
      </w:pPr>
      <w:rPr>
        <w:b/>
        <w:bCs/>
      </w:rPr>
      <w:tblPr/>
      <w:tcPr>
        <w:tcBorders>
          <w:top w:val="double" w:sz="6" w:space="0" w:color="CC9943" w:themeColor="accent2" w:themeTint="BF"/>
          <w:left w:val="single" w:sz="8" w:space="0" w:color="CC9943" w:themeColor="accent2" w:themeTint="BF"/>
          <w:bottom w:val="single" w:sz="8" w:space="0" w:color="CC9943" w:themeColor="accent2" w:themeTint="BF"/>
          <w:right w:val="single" w:sz="8" w:space="0" w:color="CC994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DC1" w:themeFill="accent2" w:themeFillTint="3F"/>
      </w:tcPr>
    </w:tblStylePr>
    <w:tblStylePr w:type="band1Horz">
      <w:tblPr/>
      <w:tcPr>
        <w:tcBorders>
          <w:insideH w:val="nil"/>
          <w:insideV w:val="nil"/>
        </w:tcBorders>
        <w:shd w:val="clear" w:color="auto" w:fill="EEDDC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878E3E" w:themeColor="accent3" w:themeTint="BF"/>
        <w:left w:val="single" w:sz="8" w:space="0" w:color="878E3E" w:themeColor="accent3" w:themeTint="BF"/>
        <w:bottom w:val="single" w:sz="8" w:space="0" w:color="878E3E" w:themeColor="accent3" w:themeTint="BF"/>
        <w:right w:val="single" w:sz="8" w:space="0" w:color="878E3E" w:themeColor="accent3" w:themeTint="BF"/>
        <w:insideH w:val="single" w:sz="8" w:space="0" w:color="878E3E" w:themeColor="accent3" w:themeTint="BF"/>
      </w:tblBorders>
    </w:tblPr>
    <w:tblStylePr w:type="firstRow">
      <w:pPr>
        <w:spacing w:before="0" w:after="0" w:line="240" w:lineRule="auto"/>
      </w:pPr>
      <w:rPr>
        <w:b/>
        <w:bCs/>
        <w:color w:val="FFFFFF" w:themeColor="background1"/>
      </w:rPr>
      <w:tblPr/>
      <w:tcPr>
        <w:tcBorders>
          <w:top w:val="single" w:sz="8" w:space="0" w:color="878E3E" w:themeColor="accent3" w:themeTint="BF"/>
          <w:left w:val="single" w:sz="8" w:space="0" w:color="878E3E" w:themeColor="accent3" w:themeTint="BF"/>
          <w:bottom w:val="single" w:sz="8" w:space="0" w:color="878E3E" w:themeColor="accent3" w:themeTint="BF"/>
          <w:right w:val="single" w:sz="8" w:space="0" w:color="878E3E" w:themeColor="accent3" w:themeTint="BF"/>
          <w:insideH w:val="nil"/>
          <w:insideV w:val="nil"/>
        </w:tcBorders>
        <w:shd w:val="clear" w:color="auto" w:fill="44471F" w:themeFill="accent3"/>
      </w:tcPr>
    </w:tblStylePr>
    <w:tblStylePr w:type="lastRow">
      <w:pPr>
        <w:spacing w:before="0" w:after="0" w:line="240" w:lineRule="auto"/>
      </w:pPr>
      <w:rPr>
        <w:b/>
        <w:bCs/>
      </w:rPr>
      <w:tblPr/>
      <w:tcPr>
        <w:tcBorders>
          <w:top w:val="double" w:sz="6" w:space="0" w:color="878E3E" w:themeColor="accent3" w:themeTint="BF"/>
          <w:left w:val="single" w:sz="8" w:space="0" w:color="878E3E" w:themeColor="accent3" w:themeTint="BF"/>
          <w:bottom w:val="single" w:sz="8" w:space="0" w:color="878E3E" w:themeColor="accent3" w:themeTint="BF"/>
          <w:right w:val="single" w:sz="8" w:space="0" w:color="878E3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0B8" w:themeFill="accent3" w:themeFillTint="3F"/>
      </w:tcPr>
    </w:tblStylePr>
    <w:tblStylePr w:type="band1Horz">
      <w:tblPr/>
      <w:tcPr>
        <w:tcBorders>
          <w:insideH w:val="nil"/>
          <w:insideV w:val="nil"/>
        </w:tcBorders>
        <w:shd w:val="clear" w:color="auto" w:fill="DDE0B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B2B745" w:themeColor="accent4" w:themeTint="BF"/>
        <w:left w:val="single" w:sz="8" w:space="0" w:color="B2B745" w:themeColor="accent4" w:themeTint="BF"/>
        <w:bottom w:val="single" w:sz="8" w:space="0" w:color="B2B745" w:themeColor="accent4" w:themeTint="BF"/>
        <w:right w:val="single" w:sz="8" w:space="0" w:color="B2B745" w:themeColor="accent4" w:themeTint="BF"/>
        <w:insideH w:val="single" w:sz="8" w:space="0" w:color="B2B745" w:themeColor="accent4" w:themeTint="BF"/>
      </w:tblBorders>
    </w:tblPr>
    <w:tblStylePr w:type="firstRow">
      <w:pPr>
        <w:spacing w:before="0" w:after="0" w:line="240" w:lineRule="auto"/>
      </w:pPr>
      <w:rPr>
        <w:b/>
        <w:bCs/>
        <w:color w:val="FFFFFF" w:themeColor="background1"/>
      </w:rPr>
      <w:tblPr/>
      <w:tcPr>
        <w:tcBorders>
          <w:top w:val="single" w:sz="8" w:space="0" w:color="B2B745" w:themeColor="accent4" w:themeTint="BF"/>
          <w:left w:val="single" w:sz="8" w:space="0" w:color="B2B745" w:themeColor="accent4" w:themeTint="BF"/>
          <w:bottom w:val="single" w:sz="8" w:space="0" w:color="B2B745" w:themeColor="accent4" w:themeTint="BF"/>
          <w:right w:val="single" w:sz="8" w:space="0" w:color="B2B745" w:themeColor="accent4" w:themeTint="BF"/>
          <w:insideH w:val="nil"/>
          <w:insideV w:val="nil"/>
        </w:tcBorders>
        <w:shd w:val="clear" w:color="auto" w:fill="76792E" w:themeFill="accent4"/>
      </w:tcPr>
    </w:tblStylePr>
    <w:tblStylePr w:type="lastRow">
      <w:pPr>
        <w:spacing w:before="0" w:after="0" w:line="240" w:lineRule="auto"/>
      </w:pPr>
      <w:rPr>
        <w:b/>
        <w:bCs/>
      </w:rPr>
      <w:tblPr/>
      <w:tcPr>
        <w:tcBorders>
          <w:top w:val="double" w:sz="6" w:space="0" w:color="B2B745" w:themeColor="accent4" w:themeTint="BF"/>
          <w:left w:val="single" w:sz="8" w:space="0" w:color="B2B745" w:themeColor="accent4" w:themeTint="BF"/>
          <w:bottom w:val="single" w:sz="8" w:space="0" w:color="B2B745" w:themeColor="accent4" w:themeTint="BF"/>
          <w:right w:val="single" w:sz="8" w:space="0" w:color="B2B74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7C1" w:themeFill="accent4" w:themeFillTint="3F"/>
      </w:tcPr>
    </w:tblStylePr>
    <w:tblStylePr w:type="band1Horz">
      <w:tblPr/>
      <w:tcPr>
        <w:tcBorders>
          <w:insideH w:val="nil"/>
          <w:insideV w:val="nil"/>
        </w:tcBorders>
        <w:shd w:val="clear" w:color="auto" w:fill="E6E7C1"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B47270" w:themeColor="accent5" w:themeTint="BF"/>
        <w:left w:val="single" w:sz="8" w:space="0" w:color="B47270" w:themeColor="accent5" w:themeTint="BF"/>
        <w:bottom w:val="single" w:sz="8" w:space="0" w:color="B47270" w:themeColor="accent5" w:themeTint="BF"/>
        <w:right w:val="single" w:sz="8" w:space="0" w:color="B47270" w:themeColor="accent5" w:themeTint="BF"/>
        <w:insideH w:val="single" w:sz="8" w:space="0" w:color="B47270" w:themeColor="accent5" w:themeTint="BF"/>
      </w:tblBorders>
    </w:tblPr>
    <w:tblStylePr w:type="firstRow">
      <w:pPr>
        <w:spacing w:before="0" w:after="0" w:line="240" w:lineRule="auto"/>
      </w:pPr>
      <w:rPr>
        <w:b/>
        <w:bCs/>
        <w:color w:val="FFFFFF" w:themeColor="background1"/>
      </w:rPr>
      <w:tblPr/>
      <w:tcPr>
        <w:tcBorders>
          <w:top w:val="single" w:sz="8" w:space="0" w:color="B47270" w:themeColor="accent5" w:themeTint="BF"/>
          <w:left w:val="single" w:sz="8" w:space="0" w:color="B47270" w:themeColor="accent5" w:themeTint="BF"/>
          <w:bottom w:val="single" w:sz="8" w:space="0" w:color="B47270" w:themeColor="accent5" w:themeTint="BF"/>
          <w:right w:val="single" w:sz="8" w:space="0" w:color="B47270" w:themeColor="accent5" w:themeTint="BF"/>
          <w:insideH w:val="nil"/>
          <w:insideV w:val="nil"/>
        </w:tcBorders>
        <w:shd w:val="clear" w:color="auto" w:fill="904E4C" w:themeFill="accent5"/>
      </w:tcPr>
    </w:tblStylePr>
    <w:tblStylePr w:type="lastRow">
      <w:pPr>
        <w:spacing w:before="0" w:after="0" w:line="240" w:lineRule="auto"/>
      </w:pPr>
      <w:rPr>
        <w:b/>
        <w:bCs/>
      </w:rPr>
      <w:tblPr/>
      <w:tcPr>
        <w:tcBorders>
          <w:top w:val="double" w:sz="6" w:space="0" w:color="B47270" w:themeColor="accent5" w:themeTint="BF"/>
          <w:left w:val="single" w:sz="8" w:space="0" w:color="B47270" w:themeColor="accent5" w:themeTint="BF"/>
          <w:bottom w:val="single" w:sz="8" w:space="0" w:color="B47270" w:themeColor="accent5" w:themeTint="BF"/>
          <w:right w:val="single" w:sz="8" w:space="0" w:color="B472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0D0" w:themeFill="accent5" w:themeFillTint="3F"/>
      </w:tcPr>
    </w:tblStylePr>
    <w:tblStylePr w:type="band1Horz">
      <w:tblPr/>
      <w:tcPr>
        <w:tcBorders>
          <w:insideH w:val="nil"/>
          <w:insideV w:val="nil"/>
        </w:tcBorders>
        <w:shd w:val="clear" w:color="auto" w:fill="E6D0D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BC566" w:themeColor="accent6" w:themeTint="BF"/>
        <w:left w:val="single" w:sz="8" w:space="0" w:color="FBC566" w:themeColor="accent6" w:themeTint="BF"/>
        <w:bottom w:val="single" w:sz="8" w:space="0" w:color="FBC566" w:themeColor="accent6" w:themeTint="BF"/>
        <w:right w:val="single" w:sz="8" w:space="0" w:color="FBC566" w:themeColor="accent6" w:themeTint="BF"/>
        <w:insideH w:val="single" w:sz="8" w:space="0" w:color="FBC566" w:themeColor="accent6" w:themeTint="BF"/>
      </w:tblBorders>
    </w:tblPr>
    <w:tblStylePr w:type="firstRow">
      <w:pPr>
        <w:spacing w:before="0" w:after="0" w:line="240" w:lineRule="auto"/>
      </w:pPr>
      <w:rPr>
        <w:b/>
        <w:bCs/>
        <w:color w:val="FFFFFF" w:themeColor="background1"/>
      </w:rPr>
      <w:tblPr/>
      <w:tcPr>
        <w:tcBorders>
          <w:top w:val="single" w:sz="8" w:space="0" w:color="FBC566" w:themeColor="accent6" w:themeTint="BF"/>
          <w:left w:val="single" w:sz="8" w:space="0" w:color="FBC566" w:themeColor="accent6" w:themeTint="BF"/>
          <w:bottom w:val="single" w:sz="8" w:space="0" w:color="FBC566" w:themeColor="accent6" w:themeTint="BF"/>
          <w:right w:val="single" w:sz="8" w:space="0" w:color="FBC566" w:themeColor="accent6" w:themeTint="BF"/>
          <w:insideH w:val="nil"/>
          <w:insideV w:val="nil"/>
        </w:tcBorders>
        <w:shd w:val="clear" w:color="auto" w:fill="FAB334" w:themeFill="accent6"/>
      </w:tcPr>
    </w:tblStylePr>
    <w:tblStylePr w:type="lastRow">
      <w:pPr>
        <w:spacing w:before="0" w:after="0" w:line="240" w:lineRule="auto"/>
      </w:pPr>
      <w:rPr>
        <w:b/>
        <w:bCs/>
      </w:rPr>
      <w:tblPr/>
      <w:tcPr>
        <w:tcBorders>
          <w:top w:val="double" w:sz="6" w:space="0" w:color="FBC566" w:themeColor="accent6" w:themeTint="BF"/>
          <w:left w:val="single" w:sz="8" w:space="0" w:color="FBC566" w:themeColor="accent6" w:themeTint="BF"/>
          <w:bottom w:val="single" w:sz="8" w:space="0" w:color="FBC566" w:themeColor="accent6" w:themeTint="BF"/>
          <w:right w:val="single" w:sz="8" w:space="0" w:color="FBC5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CCC" w:themeFill="accent6" w:themeFillTint="3F"/>
      </w:tcPr>
    </w:tblStylePr>
    <w:tblStylePr w:type="band1Horz">
      <w:tblPr/>
      <w:tcPr>
        <w:tcBorders>
          <w:insideH w:val="nil"/>
          <w:insideV w:val="nil"/>
        </w:tcBorders>
        <w:shd w:val="clear" w:color="auto" w:fill="FDECCC"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3E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3E1C" w:themeFill="accent1"/>
      </w:tcPr>
    </w:tblStylePr>
    <w:tblStylePr w:type="lastCol">
      <w:rPr>
        <w:b/>
        <w:bCs/>
        <w:color w:val="FFFFFF" w:themeColor="background1"/>
      </w:rPr>
      <w:tblPr/>
      <w:tcPr>
        <w:tcBorders>
          <w:left w:val="nil"/>
          <w:right w:val="nil"/>
          <w:insideH w:val="nil"/>
          <w:insideV w:val="nil"/>
        </w:tcBorders>
        <w:shd w:val="clear" w:color="auto" w:fill="543E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6F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6F29" w:themeFill="accent2"/>
      </w:tcPr>
    </w:tblStylePr>
    <w:tblStylePr w:type="lastCol">
      <w:rPr>
        <w:b/>
        <w:bCs/>
        <w:color w:val="FFFFFF" w:themeColor="background1"/>
      </w:rPr>
      <w:tblPr/>
      <w:tcPr>
        <w:tcBorders>
          <w:left w:val="nil"/>
          <w:right w:val="nil"/>
          <w:insideH w:val="nil"/>
          <w:insideV w:val="nil"/>
        </w:tcBorders>
        <w:shd w:val="clear" w:color="auto" w:fill="986F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47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471F" w:themeFill="accent3"/>
      </w:tcPr>
    </w:tblStylePr>
    <w:tblStylePr w:type="lastCol">
      <w:rPr>
        <w:b/>
        <w:bCs/>
        <w:color w:val="FFFFFF" w:themeColor="background1"/>
      </w:rPr>
      <w:tblPr/>
      <w:tcPr>
        <w:tcBorders>
          <w:left w:val="nil"/>
          <w:right w:val="nil"/>
          <w:insideH w:val="nil"/>
          <w:insideV w:val="nil"/>
        </w:tcBorders>
        <w:shd w:val="clear" w:color="auto" w:fill="4447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79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792E" w:themeFill="accent4"/>
      </w:tcPr>
    </w:tblStylePr>
    <w:tblStylePr w:type="lastCol">
      <w:rPr>
        <w:b/>
        <w:bCs/>
        <w:color w:val="FFFFFF" w:themeColor="background1"/>
      </w:rPr>
      <w:tblPr/>
      <w:tcPr>
        <w:tcBorders>
          <w:left w:val="nil"/>
          <w:right w:val="nil"/>
          <w:insideH w:val="nil"/>
          <w:insideV w:val="nil"/>
        </w:tcBorders>
        <w:shd w:val="clear" w:color="auto" w:fill="7679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4E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4E4C" w:themeFill="accent5"/>
      </w:tcPr>
    </w:tblStylePr>
    <w:tblStylePr w:type="lastCol">
      <w:rPr>
        <w:b/>
        <w:bCs/>
        <w:color w:val="FFFFFF" w:themeColor="background1"/>
      </w:rPr>
      <w:tblPr/>
      <w:tcPr>
        <w:tcBorders>
          <w:left w:val="nil"/>
          <w:right w:val="nil"/>
          <w:insideH w:val="nil"/>
          <w:insideV w:val="nil"/>
        </w:tcBorders>
        <w:shd w:val="clear" w:color="auto" w:fill="904E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33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334" w:themeFill="accent6"/>
      </w:tcPr>
    </w:tblStylePr>
    <w:tblStylePr w:type="lastCol">
      <w:rPr>
        <w:b/>
        <w:bCs/>
        <w:color w:val="FFFFFF" w:themeColor="background1"/>
      </w:rPr>
      <w:tblPr/>
      <w:tcPr>
        <w:tcBorders>
          <w:left w:val="nil"/>
          <w:right w:val="nil"/>
          <w:insideH w:val="nil"/>
          <w:insideV w:val="nil"/>
        </w:tcBorders>
        <w:shd w:val="clear" w:color="auto" w:fill="FAB3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6E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543E1C" w:themeColor="accent1"/>
        <w:bottom w:val="single" w:sz="8" w:space="0" w:color="543E1C" w:themeColor="accent1"/>
      </w:tblBorders>
    </w:tblPr>
    <w:tblStylePr w:type="firstRow">
      <w:rPr>
        <w:rFonts w:asciiTheme="majorHAnsi" w:eastAsiaTheme="majorEastAsia" w:hAnsiTheme="majorHAnsi" w:cstheme="majorBidi"/>
      </w:rPr>
      <w:tblPr/>
      <w:tcPr>
        <w:tcBorders>
          <w:top w:val="nil"/>
          <w:bottom w:val="single" w:sz="8" w:space="0" w:color="543E1C" w:themeColor="accent1"/>
        </w:tcBorders>
      </w:tcPr>
    </w:tblStylePr>
    <w:tblStylePr w:type="lastRow">
      <w:rPr>
        <w:b/>
        <w:bCs/>
        <w:color w:val="6E6E6D" w:themeColor="text2"/>
      </w:rPr>
      <w:tblPr/>
      <w:tcPr>
        <w:tcBorders>
          <w:top w:val="single" w:sz="8" w:space="0" w:color="543E1C" w:themeColor="accent1"/>
          <w:bottom w:val="single" w:sz="8" w:space="0" w:color="543E1C" w:themeColor="accent1"/>
        </w:tcBorders>
      </w:tcPr>
    </w:tblStylePr>
    <w:tblStylePr w:type="firstCol">
      <w:rPr>
        <w:b/>
        <w:bCs/>
      </w:rPr>
    </w:tblStylePr>
    <w:tblStylePr w:type="lastCol">
      <w:rPr>
        <w:b/>
        <w:bCs/>
      </w:rPr>
      <w:tblPr/>
      <w:tcPr>
        <w:tcBorders>
          <w:top w:val="single" w:sz="8" w:space="0" w:color="543E1C" w:themeColor="accent1"/>
          <w:bottom w:val="single" w:sz="8" w:space="0" w:color="543E1C" w:themeColor="accent1"/>
        </w:tcBorders>
      </w:tcPr>
    </w:tblStylePr>
    <w:tblStylePr w:type="band1Vert">
      <w:tblPr/>
      <w:tcPr>
        <w:shd w:val="clear" w:color="auto" w:fill="E6D2B5" w:themeFill="accent1" w:themeFillTint="3F"/>
      </w:tcPr>
    </w:tblStylePr>
    <w:tblStylePr w:type="band1Horz">
      <w:tblPr/>
      <w:tcPr>
        <w:shd w:val="clear" w:color="auto" w:fill="E6D2B5"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986F29" w:themeColor="accent2"/>
        <w:bottom w:val="single" w:sz="8" w:space="0" w:color="986F29" w:themeColor="accent2"/>
      </w:tblBorders>
    </w:tblPr>
    <w:tblStylePr w:type="firstRow">
      <w:rPr>
        <w:rFonts w:asciiTheme="majorHAnsi" w:eastAsiaTheme="majorEastAsia" w:hAnsiTheme="majorHAnsi" w:cstheme="majorBidi"/>
      </w:rPr>
      <w:tblPr/>
      <w:tcPr>
        <w:tcBorders>
          <w:top w:val="nil"/>
          <w:bottom w:val="single" w:sz="8" w:space="0" w:color="986F29" w:themeColor="accent2"/>
        </w:tcBorders>
      </w:tcPr>
    </w:tblStylePr>
    <w:tblStylePr w:type="lastRow">
      <w:rPr>
        <w:b/>
        <w:bCs/>
        <w:color w:val="6E6E6D" w:themeColor="text2"/>
      </w:rPr>
      <w:tblPr/>
      <w:tcPr>
        <w:tcBorders>
          <w:top w:val="single" w:sz="8" w:space="0" w:color="986F29" w:themeColor="accent2"/>
          <w:bottom w:val="single" w:sz="8" w:space="0" w:color="986F29" w:themeColor="accent2"/>
        </w:tcBorders>
      </w:tcPr>
    </w:tblStylePr>
    <w:tblStylePr w:type="firstCol">
      <w:rPr>
        <w:b/>
        <w:bCs/>
      </w:rPr>
    </w:tblStylePr>
    <w:tblStylePr w:type="lastCol">
      <w:rPr>
        <w:b/>
        <w:bCs/>
      </w:rPr>
      <w:tblPr/>
      <w:tcPr>
        <w:tcBorders>
          <w:top w:val="single" w:sz="8" w:space="0" w:color="986F29" w:themeColor="accent2"/>
          <w:bottom w:val="single" w:sz="8" w:space="0" w:color="986F29" w:themeColor="accent2"/>
        </w:tcBorders>
      </w:tcPr>
    </w:tblStylePr>
    <w:tblStylePr w:type="band1Vert">
      <w:tblPr/>
      <w:tcPr>
        <w:shd w:val="clear" w:color="auto" w:fill="EEDDC1" w:themeFill="accent2" w:themeFillTint="3F"/>
      </w:tcPr>
    </w:tblStylePr>
    <w:tblStylePr w:type="band1Horz">
      <w:tblPr/>
      <w:tcPr>
        <w:shd w:val="clear" w:color="auto" w:fill="EEDDC1"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44471F" w:themeColor="accent3"/>
        <w:bottom w:val="single" w:sz="8" w:space="0" w:color="44471F" w:themeColor="accent3"/>
      </w:tblBorders>
    </w:tblPr>
    <w:tblStylePr w:type="firstRow">
      <w:rPr>
        <w:rFonts w:asciiTheme="majorHAnsi" w:eastAsiaTheme="majorEastAsia" w:hAnsiTheme="majorHAnsi" w:cstheme="majorBidi"/>
      </w:rPr>
      <w:tblPr/>
      <w:tcPr>
        <w:tcBorders>
          <w:top w:val="nil"/>
          <w:bottom w:val="single" w:sz="8" w:space="0" w:color="44471F" w:themeColor="accent3"/>
        </w:tcBorders>
      </w:tcPr>
    </w:tblStylePr>
    <w:tblStylePr w:type="lastRow">
      <w:rPr>
        <w:b/>
        <w:bCs/>
        <w:color w:val="6E6E6D" w:themeColor="text2"/>
      </w:rPr>
      <w:tblPr/>
      <w:tcPr>
        <w:tcBorders>
          <w:top w:val="single" w:sz="8" w:space="0" w:color="44471F" w:themeColor="accent3"/>
          <w:bottom w:val="single" w:sz="8" w:space="0" w:color="44471F" w:themeColor="accent3"/>
        </w:tcBorders>
      </w:tcPr>
    </w:tblStylePr>
    <w:tblStylePr w:type="firstCol">
      <w:rPr>
        <w:b/>
        <w:bCs/>
      </w:rPr>
    </w:tblStylePr>
    <w:tblStylePr w:type="lastCol">
      <w:rPr>
        <w:b/>
        <w:bCs/>
      </w:rPr>
      <w:tblPr/>
      <w:tcPr>
        <w:tcBorders>
          <w:top w:val="single" w:sz="8" w:space="0" w:color="44471F" w:themeColor="accent3"/>
          <w:bottom w:val="single" w:sz="8" w:space="0" w:color="44471F" w:themeColor="accent3"/>
        </w:tcBorders>
      </w:tcPr>
    </w:tblStylePr>
    <w:tblStylePr w:type="band1Vert">
      <w:tblPr/>
      <w:tcPr>
        <w:shd w:val="clear" w:color="auto" w:fill="DDE0B8" w:themeFill="accent3" w:themeFillTint="3F"/>
      </w:tcPr>
    </w:tblStylePr>
    <w:tblStylePr w:type="band1Horz">
      <w:tblPr/>
      <w:tcPr>
        <w:shd w:val="clear" w:color="auto" w:fill="DDE0B8"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76792E" w:themeColor="accent4"/>
        <w:bottom w:val="single" w:sz="8" w:space="0" w:color="76792E" w:themeColor="accent4"/>
      </w:tblBorders>
    </w:tblPr>
    <w:tblStylePr w:type="firstRow">
      <w:rPr>
        <w:rFonts w:asciiTheme="majorHAnsi" w:eastAsiaTheme="majorEastAsia" w:hAnsiTheme="majorHAnsi" w:cstheme="majorBidi"/>
      </w:rPr>
      <w:tblPr/>
      <w:tcPr>
        <w:tcBorders>
          <w:top w:val="nil"/>
          <w:bottom w:val="single" w:sz="8" w:space="0" w:color="76792E" w:themeColor="accent4"/>
        </w:tcBorders>
      </w:tcPr>
    </w:tblStylePr>
    <w:tblStylePr w:type="lastRow">
      <w:rPr>
        <w:b/>
        <w:bCs/>
        <w:color w:val="6E6E6D" w:themeColor="text2"/>
      </w:rPr>
      <w:tblPr/>
      <w:tcPr>
        <w:tcBorders>
          <w:top w:val="single" w:sz="8" w:space="0" w:color="76792E" w:themeColor="accent4"/>
          <w:bottom w:val="single" w:sz="8" w:space="0" w:color="76792E" w:themeColor="accent4"/>
        </w:tcBorders>
      </w:tcPr>
    </w:tblStylePr>
    <w:tblStylePr w:type="firstCol">
      <w:rPr>
        <w:b/>
        <w:bCs/>
      </w:rPr>
    </w:tblStylePr>
    <w:tblStylePr w:type="lastCol">
      <w:rPr>
        <w:b/>
        <w:bCs/>
      </w:rPr>
      <w:tblPr/>
      <w:tcPr>
        <w:tcBorders>
          <w:top w:val="single" w:sz="8" w:space="0" w:color="76792E" w:themeColor="accent4"/>
          <w:bottom w:val="single" w:sz="8" w:space="0" w:color="76792E" w:themeColor="accent4"/>
        </w:tcBorders>
      </w:tcPr>
    </w:tblStylePr>
    <w:tblStylePr w:type="band1Vert">
      <w:tblPr/>
      <w:tcPr>
        <w:shd w:val="clear" w:color="auto" w:fill="E6E7C1" w:themeFill="accent4" w:themeFillTint="3F"/>
      </w:tcPr>
    </w:tblStylePr>
    <w:tblStylePr w:type="band1Horz">
      <w:tblPr/>
      <w:tcPr>
        <w:shd w:val="clear" w:color="auto" w:fill="E6E7C1"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904E4C" w:themeColor="accent5"/>
        <w:bottom w:val="single" w:sz="8" w:space="0" w:color="904E4C" w:themeColor="accent5"/>
      </w:tblBorders>
    </w:tblPr>
    <w:tblStylePr w:type="firstRow">
      <w:rPr>
        <w:rFonts w:asciiTheme="majorHAnsi" w:eastAsiaTheme="majorEastAsia" w:hAnsiTheme="majorHAnsi" w:cstheme="majorBidi"/>
      </w:rPr>
      <w:tblPr/>
      <w:tcPr>
        <w:tcBorders>
          <w:top w:val="nil"/>
          <w:bottom w:val="single" w:sz="8" w:space="0" w:color="904E4C" w:themeColor="accent5"/>
        </w:tcBorders>
      </w:tcPr>
    </w:tblStylePr>
    <w:tblStylePr w:type="lastRow">
      <w:rPr>
        <w:b/>
        <w:bCs/>
        <w:color w:val="6E6E6D" w:themeColor="text2"/>
      </w:rPr>
      <w:tblPr/>
      <w:tcPr>
        <w:tcBorders>
          <w:top w:val="single" w:sz="8" w:space="0" w:color="904E4C" w:themeColor="accent5"/>
          <w:bottom w:val="single" w:sz="8" w:space="0" w:color="904E4C" w:themeColor="accent5"/>
        </w:tcBorders>
      </w:tcPr>
    </w:tblStylePr>
    <w:tblStylePr w:type="firstCol">
      <w:rPr>
        <w:b/>
        <w:bCs/>
      </w:rPr>
    </w:tblStylePr>
    <w:tblStylePr w:type="lastCol">
      <w:rPr>
        <w:b/>
        <w:bCs/>
      </w:rPr>
      <w:tblPr/>
      <w:tcPr>
        <w:tcBorders>
          <w:top w:val="single" w:sz="8" w:space="0" w:color="904E4C" w:themeColor="accent5"/>
          <w:bottom w:val="single" w:sz="8" w:space="0" w:color="904E4C" w:themeColor="accent5"/>
        </w:tcBorders>
      </w:tcPr>
    </w:tblStylePr>
    <w:tblStylePr w:type="band1Vert">
      <w:tblPr/>
      <w:tcPr>
        <w:shd w:val="clear" w:color="auto" w:fill="E6D0D0" w:themeFill="accent5" w:themeFillTint="3F"/>
      </w:tcPr>
    </w:tblStylePr>
    <w:tblStylePr w:type="band1Horz">
      <w:tblPr/>
      <w:tcPr>
        <w:shd w:val="clear" w:color="auto" w:fill="E6D0D0"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AB334" w:themeColor="accent6"/>
        <w:bottom w:val="single" w:sz="8" w:space="0" w:color="FAB334" w:themeColor="accent6"/>
      </w:tblBorders>
    </w:tblPr>
    <w:tblStylePr w:type="firstRow">
      <w:rPr>
        <w:rFonts w:asciiTheme="majorHAnsi" w:eastAsiaTheme="majorEastAsia" w:hAnsiTheme="majorHAnsi" w:cstheme="majorBidi"/>
      </w:rPr>
      <w:tblPr/>
      <w:tcPr>
        <w:tcBorders>
          <w:top w:val="nil"/>
          <w:bottom w:val="single" w:sz="8" w:space="0" w:color="FAB334" w:themeColor="accent6"/>
        </w:tcBorders>
      </w:tcPr>
    </w:tblStylePr>
    <w:tblStylePr w:type="lastRow">
      <w:rPr>
        <w:b/>
        <w:bCs/>
        <w:color w:val="6E6E6D" w:themeColor="text2"/>
      </w:rPr>
      <w:tblPr/>
      <w:tcPr>
        <w:tcBorders>
          <w:top w:val="single" w:sz="8" w:space="0" w:color="FAB334" w:themeColor="accent6"/>
          <w:bottom w:val="single" w:sz="8" w:space="0" w:color="FAB334" w:themeColor="accent6"/>
        </w:tcBorders>
      </w:tcPr>
    </w:tblStylePr>
    <w:tblStylePr w:type="firstCol">
      <w:rPr>
        <w:b/>
        <w:bCs/>
      </w:rPr>
    </w:tblStylePr>
    <w:tblStylePr w:type="lastCol">
      <w:rPr>
        <w:b/>
        <w:bCs/>
      </w:rPr>
      <w:tblPr/>
      <w:tcPr>
        <w:tcBorders>
          <w:top w:val="single" w:sz="8" w:space="0" w:color="FAB334" w:themeColor="accent6"/>
          <w:bottom w:val="single" w:sz="8" w:space="0" w:color="FAB334" w:themeColor="accent6"/>
        </w:tcBorders>
      </w:tcPr>
    </w:tblStylePr>
    <w:tblStylePr w:type="band1Vert">
      <w:tblPr/>
      <w:tcPr>
        <w:shd w:val="clear" w:color="auto" w:fill="FDECCC" w:themeFill="accent6" w:themeFillTint="3F"/>
      </w:tcPr>
    </w:tblStylePr>
    <w:tblStylePr w:type="band1Horz">
      <w:tblPr/>
      <w:tcPr>
        <w:shd w:val="clear" w:color="auto" w:fill="FDECCC"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3E1C" w:themeColor="accent1"/>
        <w:left w:val="single" w:sz="8" w:space="0" w:color="543E1C" w:themeColor="accent1"/>
        <w:bottom w:val="single" w:sz="8" w:space="0" w:color="543E1C" w:themeColor="accent1"/>
        <w:right w:val="single" w:sz="8" w:space="0" w:color="543E1C" w:themeColor="accent1"/>
      </w:tblBorders>
    </w:tblPr>
    <w:tblStylePr w:type="firstRow">
      <w:rPr>
        <w:sz w:val="24"/>
        <w:szCs w:val="24"/>
      </w:rPr>
      <w:tblPr/>
      <w:tcPr>
        <w:tcBorders>
          <w:top w:val="nil"/>
          <w:left w:val="nil"/>
          <w:bottom w:val="single" w:sz="24" w:space="0" w:color="543E1C" w:themeColor="accent1"/>
          <w:right w:val="nil"/>
          <w:insideH w:val="nil"/>
          <w:insideV w:val="nil"/>
        </w:tcBorders>
        <w:shd w:val="clear" w:color="auto" w:fill="FFFFFF" w:themeFill="background1"/>
      </w:tcPr>
    </w:tblStylePr>
    <w:tblStylePr w:type="lastRow">
      <w:tblPr/>
      <w:tcPr>
        <w:tcBorders>
          <w:top w:val="single" w:sz="8" w:space="0" w:color="543E1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3E1C" w:themeColor="accent1"/>
          <w:insideH w:val="nil"/>
          <w:insideV w:val="nil"/>
        </w:tcBorders>
        <w:shd w:val="clear" w:color="auto" w:fill="FFFFFF" w:themeFill="background1"/>
      </w:tcPr>
    </w:tblStylePr>
    <w:tblStylePr w:type="lastCol">
      <w:tblPr/>
      <w:tcPr>
        <w:tcBorders>
          <w:top w:val="nil"/>
          <w:left w:val="single" w:sz="8" w:space="0" w:color="543E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2B5" w:themeFill="accent1" w:themeFillTint="3F"/>
      </w:tcPr>
    </w:tblStylePr>
    <w:tblStylePr w:type="band1Horz">
      <w:tblPr/>
      <w:tcPr>
        <w:tcBorders>
          <w:top w:val="nil"/>
          <w:bottom w:val="nil"/>
          <w:insideH w:val="nil"/>
          <w:insideV w:val="nil"/>
        </w:tcBorders>
        <w:shd w:val="clear" w:color="auto" w:fill="E6D2B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6F29" w:themeColor="accent2"/>
        <w:left w:val="single" w:sz="8" w:space="0" w:color="986F29" w:themeColor="accent2"/>
        <w:bottom w:val="single" w:sz="8" w:space="0" w:color="986F29" w:themeColor="accent2"/>
        <w:right w:val="single" w:sz="8" w:space="0" w:color="986F29" w:themeColor="accent2"/>
      </w:tblBorders>
    </w:tblPr>
    <w:tblStylePr w:type="firstRow">
      <w:rPr>
        <w:sz w:val="24"/>
        <w:szCs w:val="24"/>
      </w:rPr>
      <w:tblPr/>
      <w:tcPr>
        <w:tcBorders>
          <w:top w:val="nil"/>
          <w:left w:val="nil"/>
          <w:bottom w:val="single" w:sz="24" w:space="0" w:color="986F29" w:themeColor="accent2"/>
          <w:right w:val="nil"/>
          <w:insideH w:val="nil"/>
          <w:insideV w:val="nil"/>
        </w:tcBorders>
        <w:shd w:val="clear" w:color="auto" w:fill="FFFFFF" w:themeFill="background1"/>
      </w:tcPr>
    </w:tblStylePr>
    <w:tblStylePr w:type="lastRow">
      <w:tblPr/>
      <w:tcPr>
        <w:tcBorders>
          <w:top w:val="single" w:sz="8" w:space="0" w:color="986F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6F29" w:themeColor="accent2"/>
          <w:insideH w:val="nil"/>
          <w:insideV w:val="nil"/>
        </w:tcBorders>
        <w:shd w:val="clear" w:color="auto" w:fill="FFFFFF" w:themeFill="background1"/>
      </w:tcPr>
    </w:tblStylePr>
    <w:tblStylePr w:type="lastCol">
      <w:tblPr/>
      <w:tcPr>
        <w:tcBorders>
          <w:top w:val="nil"/>
          <w:left w:val="single" w:sz="8" w:space="0" w:color="986F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DC1" w:themeFill="accent2" w:themeFillTint="3F"/>
      </w:tcPr>
    </w:tblStylePr>
    <w:tblStylePr w:type="band1Horz">
      <w:tblPr/>
      <w:tcPr>
        <w:tcBorders>
          <w:top w:val="nil"/>
          <w:bottom w:val="nil"/>
          <w:insideH w:val="nil"/>
          <w:insideV w:val="nil"/>
        </w:tcBorders>
        <w:shd w:val="clear" w:color="auto" w:fill="EEDD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71F" w:themeColor="accent3"/>
        <w:left w:val="single" w:sz="8" w:space="0" w:color="44471F" w:themeColor="accent3"/>
        <w:bottom w:val="single" w:sz="8" w:space="0" w:color="44471F" w:themeColor="accent3"/>
        <w:right w:val="single" w:sz="8" w:space="0" w:color="44471F" w:themeColor="accent3"/>
      </w:tblBorders>
    </w:tblPr>
    <w:tblStylePr w:type="firstRow">
      <w:rPr>
        <w:sz w:val="24"/>
        <w:szCs w:val="24"/>
      </w:rPr>
      <w:tblPr/>
      <w:tcPr>
        <w:tcBorders>
          <w:top w:val="nil"/>
          <w:left w:val="nil"/>
          <w:bottom w:val="single" w:sz="24" w:space="0" w:color="44471F" w:themeColor="accent3"/>
          <w:right w:val="nil"/>
          <w:insideH w:val="nil"/>
          <w:insideV w:val="nil"/>
        </w:tcBorders>
        <w:shd w:val="clear" w:color="auto" w:fill="FFFFFF" w:themeFill="background1"/>
      </w:tcPr>
    </w:tblStylePr>
    <w:tblStylePr w:type="lastRow">
      <w:tblPr/>
      <w:tcPr>
        <w:tcBorders>
          <w:top w:val="single" w:sz="8" w:space="0" w:color="44471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471F" w:themeColor="accent3"/>
          <w:insideH w:val="nil"/>
          <w:insideV w:val="nil"/>
        </w:tcBorders>
        <w:shd w:val="clear" w:color="auto" w:fill="FFFFFF" w:themeFill="background1"/>
      </w:tcPr>
    </w:tblStylePr>
    <w:tblStylePr w:type="lastCol">
      <w:tblPr/>
      <w:tcPr>
        <w:tcBorders>
          <w:top w:val="nil"/>
          <w:left w:val="single" w:sz="8" w:space="0" w:color="4447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0B8" w:themeFill="accent3" w:themeFillTint="3F"/>
      </w:tcPr>
    </w:tblStylePr>
    <w:tblStylePr w:type="band1Horz">
      <w:tblPr/>
      <w:tcPr>
        <w:tcBorders>
          <w:top w:val="nil"/>
          <w:bottom w:val="nil"/>
          <w:insideH w:val="nil"/>
          <w:insideV w:val="nil"/>
        </w:tcBorders>
        <w:shd w:val="clear" w:color="auto" w:fill="DDE0B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792E" w:themeColor="accent4"/>
        <w:left w:val="single" w:sz="8" w:space="0" w:color="76792E" w:themeColor="accent4"/>
        <w:bottom w:val="single" w:sz="8" w:space="0" w:color="76792E" w:themeColor="accent4"/>
        <w:right w:val="single" w:sz="8" w:space="0" w:color="76792E" w:themeColor="accent4"/>
      </w:tblBorders>
    </w:tblPr>
    <w:tblStylePr w:type="firstRow">
      <w:rPr>
        <w:sz w:val="24"/>
        <w:szCs w:val="24"/>
      </w:rPr>
      <w:tblPr/>
      <w:tcPr>
        <w:tcBorders>
          <w:top w:val="nil"/>
          <w:left w:val="nil"/>
          <w:bottom w:val="single" w:sz="24" w:space="0" w:color="76792E" w:themeColor="accent4"/>
          <w:right w:val="nil"/>
          <w:insideH w:val="nil"/>
          <w:insideV w:val="nil"/>
        </w:tcBorders>
        <w:shd w:val="clear" w:color="auto" w:fill="FFFFFF" w:themeFill="background1"/>
      </w:tcPr>
    </w:tblStylePr>
    <w:tblStylePr w:type="lastRow">
      <w:tblPr/>
      <w:tcPr>
        <w:tcBorders>
          <w:top w:val="single" w:sz="8" w:space="0" w:color="7679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792E" w:themeColor="accent4"/>
          <w:insideH w:val="nil"/>
          <w:insideV w:val="nil"/>
        </w:tcBorders>
        <w:shd w:val="clear" w:color="auto" w:fill="FFFFFF" w:themeFill="background1"/>
      </w:tcPr>
    </w:tblStylePr>
    <w:tblStylePr w:type="lastCol">
      <w:tblPr/>
      <w:tcPr>
        <w:tcBorders>
          <w:top w:val="nil"/>
          <w:left w:val="single" w:sz="8" w:space="0" w:color="7679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7C1" w:themeFill="accent4" w:themeFillTint="3F"/>
      </w:tcPr>
    </w:tblStylePr>
    <w:tblStylePr w:type="band1Horz">
      <w:tblPr/>
      <w:tcPr>
        <w:tcBorders>
          <w:top w:val="nil"/>
          <w:bottom w:val="nil"/>
          <w:insideH w:val="nil"/>
          <w:insideV w:val="nil"/>
        </w:tcBorders>
        <w:shd w:val="clear" w:color="auto" w:fill="E6E7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4E4C" w:themeColor="accent5"/>
        <w:left w:val="single" w:sz="8" w:space="0" w:color="904E4C" w:themeColor="accent5"/>
        <w:bottom w:val="single" w:sz="8" w:space="0" w:color="904E4C" w:themeColor="accent5"/>
        <w:right w:val="single" w:sz="8" w:space="0" w:color="904E4C" w:themeColor="accent5"/>
      </w:tblBorders>
    </w:tblPr>
    <w:tblStylePr w:type="firstRow">
      <w:rPr>
        <w:sz w:val="24"/>
        <w:szCs w:val="24"/>
      </w:rPr>
      <w:tblPr/>
      <w:tcPr>
        <w:tcBorders>
          <w:top w:val="nil"/>
          <w:left w:val="nil"/>
          <w:bottom w:val="single" w:sz="24" w:space="0" w:color="904E4C" w:themeColor="accent5"/>
          <w:right w:val="nil"/>
          <w:insideH w:val="nil"/>
          <w:insideV w:val="nil"/>
        </w:tcBorders>
        <w:shd w:val="clear" w:color="auto" w:fill="FFFFFF" w:themeFill="background1"/>
      </w:tcPr>
    </w:tblStylePr>
    <w:tblStylePr w:type="lastRow">
      <w:tblPr/>
      <w:tcPr>
        <w:tcBorders>
          <w:top w:val="single" w:sz="8" w:space="0" w:color="904E4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4E4C" w:themeColor="accent5"/>
          <w:insideH w:val="nil"/>
          <w:insideV w:val="nil"/>
        </w:tcBorders>
        <w:shd w:val="clear" w:color="auto" w:fill="FFFFFF" w:themeFill="background1"/>
      </w:tcPr>
    </w:tblStylePr>
    <w:tblStylePr w:type="lastCol">
      <w:tblPr/>
      <w:tcPr>
        <w:tcBorders>
          <w:top w:val="nil"/>
          <w:left w:val="single" w:sz="8" w:space="0" w:color="904E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0D0" w:themeFill="accent5" w:themeFillTint="3F"/>
      </w:tcPr>
    </w:tblStylePr>
    <w:tblStylePr w:type="band1Horz">
      <w:tblPr/>
      <w:tcPr>
        <w:tcBorders>
          <w:top w:val="nil"/>
          <w:bottom w:val="nil"/>
          <w:insideH w:val="nil"/>
          <w:insideV w:val="nil"/>
        </w:tcBorders>
        <w:shd w:val="clear" w:color="auto" w:fill="E6D0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334" w:themeColor="accent6"/>
        <w:left w:val="single" w:sz="8" w:space="0" w:color="FAB334" w:themeColor="accent6"/>
        <w:bottom w:val="single" w:sz="8" w:space="0" w:color="FAB334" w:themeColor="accent6"/>
        <w:right w:val="single" w:sz="8" w:space="0" w:color="FAB334" w:themeColor="accent6"/>
      </w:tblBorders>
    </w:tblPr>
    <w:tblStylePr w:type="firstRow">
      <w:rPr>
        <w:sz w:val="24"/>
        <w:szCs w:val="24"/>
      </w:rPr>
      <w:tblPr/>
      <w:tcPr>
        <w:tcBorders>
          <w:top w:val="nil"/>
          <w:left w:val="nil"/>
          <w:bottom w:val="single" w:sz="24" w:space="0" w:color="FAB334" w:themeColor="accent6"/>
          <w:right w:val="nil"/>
          <w:insideH w:val="nil"/>
          <w:insideV w:val="nil"/>
        </w:tcBorders>
        <w:shd w:val="clear" w:color="auto" w:fill="FFFFFF" w:themeFill="background1"/>
      </w:tcPr>
    </w:tblStylePr>
    <w:tblStylePr w:type="lastRow">
      <w:tblPr/>
      <w:tcPr>
        <w:tcBorders>
          <w:top w:val="single" w:sz="8" w:space="0" w:color="FAB33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334" w:themeColor="accent6"/>
          <w:insideH w:val="nil"/>
          <w:insideV w:val="nil"/>
        </w:tcBorders>
        <w:shd w:val="clear" w:color="auto" w:fill="FFFFFF" w:themeFill="background1"/>
      </w:tcPr>
    </w:tblStylePr>
    <w:tblStylePr w:type="lastCol">
      <w:tblPr/>
      <w:tcPr>
        <w:tcBorders>
          <w:top w:val="nil"/>
          <w:left w:val="single" w:sz="8" w:space="0" w:color="FAB3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C" w:themeFill="accent6" w:themeFillTint="3F"/>
      </w:tcPr>
    </w:tblStylePr>
    <w:tblStylePr w:type="band1Horz">
      <w:tblPr/>
      <w:tcPr>
        <w:tcBorders>
          <w:top w:val="nil"/>
          <w:bottom w:val="nil"/>
          <w:insideH w:val="nil"/>
          <w:insideV w:val="nil"/>
        </w:tcBorders>
        <w:shd w:val="clear" w:color="auto" w:fill="FDEC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9E7435" w:themeColor="accent1" w:themeTint="BF"/>
        <w:left w:val="single" w:sz="8" w:space="0" w:color="9E7435" w:themeColor="accent1" w:themeTint="BF"/>
        <w:bottom w:val="single" w:sz="8" w:space="0" w:color="9E7435" w:themeColor="accent1" w:themeTint="BF"/>
        <w:right w:val="single" w:sz="8" w:space="0" w:color="9E7435" w:themeColor="accent1" w:themeTint="BF"/>
        <w:insideH w:val="single" w:sz="8" w:space="0" w:color="9E7435" w:themeColor="accent1" w:themeTint="BF"/>
        <w:insideV w:val="single" w:sz="8" w:space="0" w:color="9E7435" w:themeColor="accent1" w:themeTint="BF"/>
      </w:tblBorders>
    </w:tblPr>
    <w:tcPr>
      <w:shd w:val="clear" w:color="auto" w:fill="E6D2B5" w:themeFill="accent1" w:themeFillTint="3F"/>
    </w:tcPr>
    <w:tblStylePr w:type="firstRow">
      <w:rPr>
        <w:b/>
        <w:bCs/>
      </w:rPr>
    </w:tblStylePr>
    <w:tblStylePr w:type="lastRow">
      <w:rPr>
        <w:b/>
        <w:bCs/>
      </w:rPr>
      <w:tblPr/>
      <w:tcPr>
        <w:tcBorders>
          <w:top w:val="single" w:sz="18" w:space="0" w:color="9E7435" w:themeColor="accent1" w:themeTint="BF"/>
        </w:tcBorders>
      </w:tcPr>
    </w:tblStylePr>
    <w:tblStylePr w:type="firstCol">
      <w:rPr>
        <w:b/>
        <w:bCs/>
      </w:rPr>
    </w:tblStylePr>
    <w:tblStylePr w:type="lastCol">
      <w:rPr>
        <w:b/>
        <w:bCs/>
      </w:rPr>
    </w:tblStylePr>
    <w:tblStylePr w:type="band1Vert">
      <w:tblPr/>
      <w:tcPr>
        <w:shd w:val="clear" w:color="auto" w:fill="CDA66A" w:themeFill="accent1" w:themeFillTint="7F"/>
      </w:tcPr>
    </w:tblStylePr>
    <w:tblStylePr w:type="band1Horz">
      <w:tblPr/>
      <w:tcPr>
        <w:shd w:val="clear" w:color="auto" w:fill="CDA66A"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C9943" w:themeColor="accent2" w:themeTint="BF"/>
        <w:left w:val="single" w:sz="8" w:space="0" w:color="CC9943" w:themeColor="accent2" w:themeTint="BF"/>
        <w:bottom w:val="single" w:sz="8" w:space="0" w:color="CC9943" w:themeColor="accent2" w:themeTint="BF"/>
        <w:right w:val="single" w:sz="8" w:space="0" w:color="CC9943" w:themeColor="accent2" w:themeTint="BF"/>
        <w:insideH w:val="single" w:sz="8" w:space="0" w:color="CC9943" w:themeColor="accent2" w:themeTint="BF"/>
        <w:insideV w:val="single" w:sz="8" w:space="0" w:color="CC9943" w:themeColor="accent2" w:themeTint="BF"/>
      </w:tblBorders>
    </w:tblPr>
    <w:tcPr>
      <w:shd w:val="clear" w:color="auto" w:fill="EEDDC1" w:themeFill="accent2" w:themeFillTint="3F"/>
    </w:tcPr>
    <w:tblStylePr w:type="firstRow">
      <w:rPr>
        <w:b/>
        <w:bCs/>
      </w:rPr>
    </w:tblStylePr>
    <w:tblStylePr w:type="lastRow">
      <w:rPr>
        <w:b/>
        <w:bCs/>
      </w:rPr>
      <w:tblPr/>
      <w:tcPr>
        <w:tcBorders>
          <w:top w:val="single" w:sz="18" w:space="0" w:color="CC9943" w:themeColor="accent2" w:themeTint="BF"/>
        </w:tcBorders>
      </w:tcPr>
    </w:tblStylePr>
    <w:tblStylePr w:type="firstCol">
      <w:rPr>
        <w:b/>
        <w:bCs/>
      </w:rPr>
    </w:tblStylePr>
    <w:tblStylePr w:type="lastCol">
      <w:rPr>
        <w:b/>
        <w:bCs/>
      </w:rPr>
    </w:tblStylePr>
    <w:tblStylePr w:type="band1Vert">
      <w:tblPr/>
      <w:tcPr>
        <w:shd w:val="clear" w:color="auto" w:fill="DDBB82" w:themeFill="accent2" w:themeFillTint="7F"/>
      </w:tcPr>
    </w:tblStylePr>
    <w:tblStylePr w:type="band1Horz">
      <w:tblPr/>
      <w:tcPr>
        <w:shd w:val="clear" w:color="auto" w:fill="DDBB82"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878E3E" w:themeColor="accent3" w:themeTint="BF"/>
        <w:left w:val="single" w:sz="8" w:space="0" w:color="878E3E" w:themeColor="accent3" w:themeTint="BF"/>
        <w:bottom w:val="single" w:sz="8" w:space="0" w:color="878E3E" w:themeColor="accent3" w:themeTint="BF"/>
        <w:right w:val="single" w:sz="8" w:space="0" w:color="878E3E" w:themeColor="accent3" w:themeTint="BF"/>
        <w:insideH w:val="single" w:sz="8" w:space="0" w:color="878E3E" w:themeColor="accent3" w:themeTint="BF"/>
        <w:insideV w:val="single" w:sz="8" w:space="0" w:color="878E3E" w:themeColor="accent3" w:themeTint="BF"/>
      </w:tblBorders>
    </w:tblPr>
    <w:tcPr>
      <w:shd w:val="clear" w:color="auto" w:fill="DDE0B8" w:themeFill="accent3" w:themeFillTint="3F"/>
    </w:tcPr>
    <w:tblStylePr w:type="firstRow">
      <w:rPr>
        <w:b/>
        <w:bCs/>
      </w:rPr>
    </w:tblStylePr>
    <w:tblStylePr w:type="lastRow">
      <w:rPr>
        <w:b/>
        <w:bCs/>
      </w:rPr>
      <w:tblPr/>
      <w:tcPr>
        <w:tcBorders>
          <w:top w:val="single" w:sz="18" w:space="0" w:color="878E3E" w:themeColor="accent3" w:themeTint="BF"/>
        </w:tcBorders>
      </w:tcPr>
    </w:tblStylePr>
    <w:tblStylePr w:type="firstCol">
      <w:rPr>
        <w:b/>
        <w:bCs/>
      </w:rPr>
    </w:tblStylePr>
    <w:tblStylePr w:type="lastCol">
      <w:rPr>
        <w:b/>
        <w:bCs/>
      </w:rPr>
    </w:tblStylePr>
    <w:tblStylePr w:type="band1Vert">
      <w:tblPr/>
      <w:tcPr>
        <w:shd w:val="clear" w:color="auto" w:fill="BBC171" w:themeFill="accent3" w:themeFillTint="7F"/>
      </w:tcPr>
    </w:tblStylePr>
    <w:tblStylePr w:type="band1Horz">
      <w:tblPr/>
      <w:tcPr>
        <w:shd w:val="clear" w:color="auto" w:fill="BBC171"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B2B745" w:themeColor="accent4" w:themeTint="BF"/>
        <w:left w:val="single" w:sz="8" w:space="0" w:color="B2B745" w:themeColor="accent4" w:themeTint="BF"/>
        <w:bottom w:val="single" w:sz="8" w:space="0" w:color="B2B745" w:themeColor="accent4" w:themeTint="BF"/>
        <w:right w:val="single" w:sz="8" w:space="0" w:color="B2B745" w:themeColor="accent4" w:themeTint="BF"/>
        <w:insideH w:val="single" w:sz="8" w:space="0" w:color="B2B745" w:themeColor="accent4" w:themeTint="BF"/>
        <w:insideV w:val="single" w:sz="8" w:space="0" w:color="B2B745" w:themeColor="accent4" w:themeTint="BF"/>
      </w:tblBorders>
    </w:tblPr>
    <w:tcPr>
      <w:shd w:val="clear" w:color="auto" w:fill="E6E7C1" w:themeFill="accent4" w:themeFillTint="3F"/>
    </w:tcPr>
    <w:tblStylePr w:type="firstRow">
      <w:rPr>
        <w:b/>
        <w:bCs/>
      </w:rPr>
    </w:tblStylePr>
    <w:tblStylePr w:type="lastRow">
      <w:rPr>
        <w:b/>
        <w:bCs/>
      </w:rPr>
      <w:tblPr/>
      <w:tcPr>
        <w:tcBorders>
          <w:top w:val="single" w:sz="18" w:space="0" w:color="B2B745" w:themeColor="accent4" w:themeTint="BF"/>
        </w:tcBorders>
      </w:tcPr>
    </w:tblStylePr>
    <w:tblStylePr w:type="firstCol">
      <w:rPr>
        <w:b/>
        <w:bCs/>
      </w:rPr>
    </w:tblStylePr>
    <w:tblStylePr w:type="lastCol">
      <w:rPr>
        <w:b/>
        <w:bCs/>
      </w:rPr>
    </w:tblStylePr>
    <w:tblStylePr w:type="band1Vert">
      <w:tblPr/>
      <w:tcPr>
        <w:shd w:val="clear" w:color="auto" w:fill="CCD083" w:themeFill="accent4" w:themeFillTint="7F"/>
      </w:tcPr>
    </w:tblStylePr>
    <w:tblStylePr w:type="band1Horz">
      <w:tblPr/>
      <w:tcPr>
        <w:shd w:val="clear" w:color="auto" w:fill="CCD083"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B47270" w:themeColor="accent5" w:themeTint="BF"/>
        <w:left w:val="single" w:sz="8" w:space="0" w:color="B47270" w:themeColor="accent5" w:themeTint="BF"/>
        <w:bottom w:val="single" w:sz="8" w:space="0" w:color="B47270" w:themeColor="accent5" w:themeTint="BF"/>
        <w:right w:val="single" w:sz="8" w:space="0" w:color="B47270" w:themeColor="accent5" w:themeTint="BF"/>
        <w:insideH w:val="single" w:sz="8" w:space="0" w:color="B47270" w:themeColor="accent5" w:themeTint="BF"/>
        <w:insideV w:val="single" w:sz="8" w:space="0" w:color="B47270" w:themeColor="accent5" w:themeTint="BF"/>
      </w:tblBorders>
    </w:tblPr>
    <w:tcPr>
      <w:shd w:val="clear" w:color="auto" w:fill="E6D0D0" w:themeFill="accent5" w:themeFillTint="3F"/>
    </w:tcPr>
    <w:tblStylePr w:type="firstRow">
      <w:rPr>
        <w:b/>
        <w:bCs/>
      </w:rPr>
    </w:tblStylePr>
    <w:tblStylePr w:type="lastRow">
      <w:rPr>
        <w:b/>
        <w:bCs/>
      </w:rPr>
      <w:tblPr/>
      <w:tcPr>
        <w:tcBorders>
          <w:top w:val="single" w:sz="18" w:space="0" w:color="B47270" w:themeColor="accent5" w:themeTint="BF"/>
        </w:tcBorders>
      </w:tcPr>
    </w:tblStylePr>
    <w:tblStylePr w:type="firstCol">
      <w:rPr>
        <w:b/>
        <w:bCs/>
      </w:rPr>
    </w:tblStylePr>
    <w:tblStylePr w:type="lastCol">
      <w:rPr>
        <w:b/>
        <w:bCs/>
      </w:rPr>
    </w:tblStylePr>
    <w:tblStylePr w:type="band1Vert">
      <w:tblPr/>
      <w:tcPr>
        <w:shd w:val="clear" w:color="auto" w:fill="CDA1A0" w:themeFill="accent5" w:themeFillTint="7F"/>
      </w:tcPr>
    </w:tblStylePr>
    <w:tblStylePr w:type="band1Horz">
      <w:tblPr/>
      <w:tcPr>
        <w:shd w:val="clear" w:color="auto" w:fill="CDA1A0"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BC566" w:themeColor="accent6" w:themeTint="BF"/>
        <w:left w:val="single" w:sz="8" w:space="0" w:color="FBC566" w:themeColor="accent6" w:themeTint="BF"/>
        <w:bottom w:val="single" w:sz="8" w:space="0" w:color="FBC566" w:themeColor="accent6" w:themeTint="BF"/>
        <w:right w:val="single" w:sz="8" w:space="0" w:color="FBC566" w:themeColor="accent6" w:themeTint="BF"/>
        <w:insideH w:val="single" w:sz="8" w:space="0" w:color="FBC566" w:themeColor="accent6" w:themeTint="BF"/>
        <w:insideV w:val="single" w:sz="8" w:space="0" w:color="FBC566" w:themeColor="accent6" w:themeTint="BF"/>
      </w:tblBorders>
    </w:tblPr>
    <w:tcPr>
      <w:shd w:val="clear" w:color="auto" w:fill="FDECCC" w:themeFill="accent6" w:themeFillTint="3F"/>
    </w:tcPr>
    <w:tblStylePr w:type="firstRow">
      <w:rPr>
        <w:b/>
        <w:bCs/>
      </w:rPr>
    </w:tblStylePr>
    <w:tblStylePr w:type="lastRow">
      <w:rPr>
        <w:b/>
        <w:bCs/>
      </w:rPr>
      <w:tblPr/>
      <w:tcPr>
        <w:tcBorders>
          <w:top w:val="single" w:sz="18" w:space="0" w:color="FBC566" w:themeColor="accent6" w:themeTint="BF"/>
        </w:tcBorders>
      </w:tcPr>
    </w:tblStylePr>
    <w:tblStylePr w:type="firstCol">
      <w:rPr>
        <w:b/>
        <w:bCs/>
      </w:rPr>
    </w:tblStylePr>
    <w:tblStylePr w:type="lastCol">
      <w:rPr>
        <w:b/>
        <w:bCs/>
      </w:rPr>
    </w:tblStylePr>
    <w:tblStylePr w:type="band1Vert">
      <w:tblPr/>
      <w:tcPr>
        <w:shd w:val="clear" w:color="auto" w:fill="FCD899" w:themeFill="accent6" w:themeFillTint="7F"/>
      </w:tcPr>
    </w:tblStylePr>
    <w:tblStylePr w:type="band1Horz">
      <w:tblPr/>
      <w:tcPr>
        <w:shd w:val="clear" w:color="auto" w:fill="FCD899"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3E1C" w:themeColor="accent1"/>
        <w:left w:val="single" w:sz="8" w:space="0" w:color="543E1C" w:themeColor="accent1"/>
        <w:bottom w:val="single" w:sz="8" w:space="0" w:color="543E1C" w:themeColor="accent1"/>
        <w:right w:val="single" w:sz="8" w:space="0" w:color="543E1C" w:themeColor="accent1"/>
        <w:insideH w:val="single" w:sz="8" w:space="0" w:color="543E1C" w:themeColor="accent1"/>
        <w:insideV w:val="single" w:sz="8" w:space="0" w:color="543E1C" w:themeColor="accent1"/>
      </w:tblBorders>
    </w:tblPr>
    <w:tcPr>
      <w:shd w:val="clear" w:color="auto" w:fill="E6D2B5" w:themeFill="accent1" w:themeFillTint="3F"/>
    </w:tcPr>
    <w:tblStylePr w:type="firstRow">
      <w:rPr>
        <w:b/>
        <w:bCs/>
        <w:color w:val="000000" w:themeColor="text1"/>
      </w:rPr>
      <w:tblPr/>
      <w:tcPr>
        <w:shd w:val="clear" w:color="auto" w:fill="F5ED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BC3" w:themeFill="accent1" w:themeFillTint="33"/>
      </w:tcPr>
    </w:tblStylePr>
    <w:tblStylePr w:type="band1Vert">
      <w:tblPr/>
      <w:tcPr>
        <w:shd w:val="clear" w:color="auto" w:fill="CDA66A" w:themeFill="accent1" w:themeFillTint="7F"/>
      </w:tcPr>
    </w:tblStylePr>
    <w:tblStylePr w:type="band1Horz">
      <w:tblPr/>
      <w:tcPr>
        <w:tcBorders>
          <w:insideH w:val="single" w:sz="6" w:space="0" w:color="543E1C" w:themeColor="accent1"/>
          <w:insideV w:val="single" w:sz="6" w:space="0" w:color="543E1C" w:themeColor="accent1"/>
        </w:tcBorders>
        <w:shd w:val="clear" w:color="auto" w:fill="CDA66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6F29" w:themeColor="accent2"/>
        <w:left w:val="single" w:sz="8" w:space="0" w:color="986F29" w:themeColor="accent2"/>
        <w:bottom w:val="single" w:sz="8" w:space="0" w:color="986F29" w:themeColor="accent2"/>
        <w:right w:val="single" w:sz="8" w:space="0" w:color="986F29" w:themeColor="accent2"/>
        <w:insideH w:val="single" w:sz="8" w:space="0" w:color="986F29" w:themeColor="accent2"/>
        <w:insideV w:val="single" w:sz="8" w:space="0" w:color="986F29" w:themeColor="accent2"/>
      </w:tblBorders>
    </w:tblPr>
    <w:tcPr>
      <w:shd w:val="clear" w:color="auto" w:fill="EEDDC1" w:themeFill="accent2" w:themeFillTint="3F"/>
    </w:tcPr>
    <w:tblStylePr w:type="firstRow">
      <w:rPr>
        <w:b/>
        <w:bCs/>
        <w:color w:val="000000" w:themeColor="text1"/>
      </w:rPr>
      <w:tblPr/>
      <w:tcPr>
        <w:shd w:val="clear" w:color="auto" w:fill="F8F1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3CC" w:themeFill="accent2" w:themeFillTint="33"/>
      </w:tcPr>
    </w:tblStylePr>
    <w:tblStylePr w:type="band1Vert">
      <w:tblPr/>
      <w:tcPr>
        <w:shd w:val="clear" w:color="auto" w:fill="DDBB82" w:themeFill="accent2" w:themeFillTint="7F"/>
      </w:tcPr>
    </w:tblStylePr>
    <w:tblStylePr w:type="band1Horz">
      <w:tblPr/>
      <w:tcPr>
        <w:tcBorders>
          <w:insideH w:val="single" w:sz="6" w:space="0" w:color="986F29" w:themeColor="accent2"/>
          <w:insideV w:val="single" w:sz="6" w:space="0" w:color="986F29" w:themeColor="accent2"/>
        </w:tcBorders>
        <w:shd w:val="clear" w:color="auto" w:fill="DDBB82"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71F" w:themeColor="accent3"/>
        <w:left w:val="single" w:sz="8" w:space="0" w:color="44471F" w:themeColor="accent3"/>
        <w:bottom w:val="single" w:sz="8" w:space="0" w:color="44471F" w:themeColor="accent3"/>
        <w:right w:val="single" w:sz="8" w:space="0" w:color="44471F" w:themeColor="accent3"/>
        <w:insideH w:val="single" w:sz="8" w:space="0" w:color="44471F" w:themeColor="accent3"/>
        <w:insideV w:val="single" w:sz="8" w:space="0" w:color="44471F" w:themeColor="accent3"/>
      </w:tblBorders>
    </w:tblPr>
    <w:tcPr>
      <w:shd w:val="clear" w:color="auto" w:fill="DDE0B8" w:themeFill="accent3" w:themeFillTint="3F"/>
    </w:tcPr>
    <w:tblStylePr w:type="firstRow">
      <w:rPr>
        <w:b/>
        <w:bCs/>
        <w:color w:val="000000" w:themeColor="text1"/>
      </w:rPr>
      <w:tblPr/>
      <w:tcPr>
        <w:shd w:val="clear" w:color="auto" w:fill="F1F3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6C6" w:themeFill="accent3" w:themeFillTint="33"/>
      </w:tcPr>
    </w:tblStylePr>
    <w:tblStylePr w:type="band1Vert">
      <w:tblPr/>
      <w:tcPr>
        <w:shd w:val="clear" w:color="auto" w:fill="BBC171" w:themeFill="accent3" w:themeFillTint="7F"/>
      </w:tcPr>
    </w:tblStylePr>
    <w:tblStylePr w:type="band1Horz">
      <w:tblPr/>
      <w:tcPr>
        <w:tcBorders>
          <w:insideH w:val="single" w:sz="6" w:space="0" w:color="44471F" w:themeColor="accent3"/>
          <w:insideV w:val="single" w:sz="6" w:space="0" w:color="44471F" w:themeColor="accent3"/>
        </w:tcBorders>
        <w:shd w:val="clear" w:color="auto" w:fill="BBC171"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792E" w:themeColor="accent4"/>
        <w:left w:val="single" w:sz="8" w:space="0" w:color="76792E" w:themeColor="accent4"/>
        <w:bottom w:val="single" w:sz="8" w:space="0" w:color="76792E" w:themeColor="accent4"/>
        <w:right w:val="single" w:sz="8" w:space="0" w:color="76792E" w:themeColor="accent4"/>
        <w:insideH w:val="single" w:sz="8" w:space="0" w:color="76792E" w:themeColor="accent4"/>
        <w:insideV w:val="single" w:sz="8" w:space="0" w:color="76792E" w:themeColor="accent4"/>
      </w:tblBorders>
    </w:tblPr>
    <w:tcPr>
      <w:shd w:val="clear" w:color="auto" w:fill="E6E7C1" w:themeFill="accent4" w:themeFillTint="3F"/>
    </w:tcPr>
    <w:tblStylePr w:type="firstRow">
      <w:rPr>
        <w:b/>
        <w:bCs/>
        <w:color w:val="000000" w:themeColor="text1"/>
      </w:rPr>
      <w:tblPr/>
      <w:tcPr>
        <w:shd w:val="clear" w:color="auto" w:fill="F5F5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CD" w:themeFill="accent4" w:themeFillTint="33"/>
      </w:tcPr>
    </w:tblStylePr>
    <w:tblStylePr w:type="band1Vert">
      <w:tblPr/>
      <w:tcPr>
        <w:shd w:val="clear" w:color="auto" w:fill="CCD083" w:themeFill="accent4" w:themeFillTint="7F"/>
      </w:tcPr>
    </w:tblStylePr>
    <w:tblStylePr w:type="band1Horz">
      <w:tblPr/>
      <w:tcPr>
        <w:tcBorders>
          <w:insideH w:val="single" w:sz="6" w:space="0" w:color="76792E" w:themeColor="accent4"/>
          <w:insideV w:val="single" w:sz="6" w:space="0" w:color="76792E" w:themeColor="accent4"/>
        </w:tcBorders>
        <w:shd w:val="clear" w:color="auto" w:fill="CCD083"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4E4C" w:themeColor="accent5"/>
        <w:left w:val="single" w:sz="8" w:space="0" w:color="904E4C" w:themeColor="accent5"/>
        <w:bottom w:val="single" w:sz="8" w:space="0" w:color="904E4C" w:themeColor="accent5"/>
        <w:right w:val="single" w:sz="8" w:space="0" w:color="904E4C" w:themeColor="accent5"/>
        <w:insideH w:val="single" w:sz="8" w:space="0" w:color="904E4C" w:themeColor="accent5"/>
        <w:insideV w:val="single" w:sz="8" w:space="0" w:color="904E4C" w:themeColor="accent5"/>
      </w:tblBorders>
    </w:tblPr>
    <w:tcPr>
      <w:shd w:val="clear" w:color="auto" w:fill="E6D0D0" w:themeFill="accent5" w:themeFillTint="3F"/>
    </w:tcPr>
    <w:tblStylePr w:type="firstRow">
      <w:rPr>
        <w:b/>
        <w:bCs/>
        <w:color w:val="000000" w:themeColor="text1"/>
      </w:rPr>
      <w:tblPr/>
      <w:tcPr>
        <w:shd w:val="clear" w:color="auto" w:fill="F5EC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9D9" w:themeFill="accent5" w:themeFillTint="33"/>
      </w:tcPr>
    </w:tblStylePr>
    <w:tblStylePr w:type="band1Vert">
      <w:tblPr/>
      <w:tcPr>
        <w:shd w:val="clear" w:color="auto" w:fill="CDA1A0" w:themeFill="accent5" w:themeFillTint="7F"/>
      </w:tcPr>
    </w:tblStylePr>
    <w:tblStylePr w:type="band1Horz">
      <w:tblPr/>
      <w:tcPr>
        <w:tcBorders>
          <w:insideH w:val="single" w:sz="6" w:space="0" w:color="904E4C" w:themeColor="accent5"/>
          <w:insideV w:val="single" w:sz="6" w:space="0" w:color="904E4C" w:themeColor="accent5"/>
        </w:tcBorders>
        <w:shd w:val="clear" w:color="auto" w:fill="CDA1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334" w:themeColor="accent6"/>
        <w:left w:val="single" w:sz="8" w:space="0" w:color="FAB334" w:themeColor="accent6"/>
        <w:bottom w:val="single" w:sz="8" w:space="0" w:color="FAB334" w:themeColor="accent6"/>
        <w:right w:val="single" w:sz="8" w:space="0" w:color="FAB334" w:themeColor="accent6"/>
        <w:insideH w:val="single" w:sz="8" w:space="0" w:color="FAB334" w:themeColor="accent6"/>
        <w:insideV w:val="single" w:sz="8" w:space="0" w:color="FAB334" w:themeColor="accent6"/>
      </w:tblBorders>
    </w:tblPr>
    <w:tcPr>
      <w:shd w:val="clear" w:color="auto" w:fill="FDECCC" w:themeFill="accent6" w:themeFillTint="3F"/>
    </w:tcPr>
    <w:tblStylePr w:type="firstRow">
      <w:rPr>
        <w:b/>
        <w:bCs/>
        <w:color w:val="000000" w:themeColor="text1"/>
      </w:rPr>
      <w:tblPr/>
      <w:tcPr>
        <w:shd w:val="clear" w:color="auto" w:fill="FE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FD6" w:themeFill="accent6" w:themeFillTint="33"/>
      </w:tcPr>
    </w:tblStylePr>
    <w:tblStylePr w:type="band1Vert">
      <w:tblPr/>
      <w:tcPr>
        <w:shd w:val="clear" w:color="auto" w:fill="FCD899" w:themeFill="accent6" w:themeFillTint="7F"/>
      </w:tcPr>
    </w:tblStylePr>
    <w:tblStylePr w:type="band1Horz">
      <w:tblPr/>
      <w:tcPr>
        <w:tcBorders>
          <w:insideH w:val="single" w:sz="6" w:space="0" w:color="FAB334" w:themeColor="accent6"/>
          <w:insideV w:val="single" w:sz="6" w:space="0" w:color="FAB334" w:themeColor="accent6"/>
        </w:tcBorders>
        <w:shd w:val="clear" w:color="auto" w:fill="FCD89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2B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3E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3E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3E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3E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A66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A66A"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D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6F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6F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6F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6F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BB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BB82"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0B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47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47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47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47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17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171"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7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79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79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79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79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8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83"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0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4E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4E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4E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4E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A1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A1A0"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33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33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33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33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8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899"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543E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1E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E2E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E2E15" w:themeFill="accent1" w:themeFillShade="BF"/>
      </w:tcPr>
    </w:tblStylePr>
    <w:tblStylePr w:type="band1Vert">
      <w:tblPr/>
      <w:tcPr>
        <w:tcBorders>
          <w:top w:val="nil"/>
          <w:left w:val="nil"/>
          <w:bottom w:val="nil"/>
          <w:right w:val="nil"/>
          <w:insideH w:val="nil"/>
          <w:insideV w:val="nil"/>
        </w:tcBorders>
        <w:shd w:val="clear" w:color="auto" w:fill="3E2E15" w:themeFill="accent1" w:themeFillShade="BF"/>
      </w:tcPr>
    </w:tblStylePr>
    <w:tblStylePr w:type="band1Horz">
      <w:tblPr/>
      <w:tcPr>
        <w:tcBorders>
          <w:top w:val="nil"/>
          <w:left w:val="nil"/>
          <w:bottom w:val="nil"/>
          <w:right w:val="nil"/>
          <w:insideH w:val="nil"/>
          <w:insideV w:val="nil"/>
        </w:tcBorders>
        <w:shd w:val="clear" w:color="auto" w:fill="3E2E15"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986F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521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521E" w:themeFill="accent2" w:themeFillShade="BF"/>
      </w:tcPr>
    </w:tblStylePr>
    <w:tblStylePr w:type="band1Vert">
      <w:tblPr/>
      <w:tcPr>
        <w:tcBorders>
          <w:top w:val="nil"/>
          <w:left w:val="nil"/>
          <w:bottom w:val="nil"/>
          <w:right w:val="nil"/>
          <w:insideH w:val="nil"/>
          <w:insideV w:val="nil"/>
        </w:tcBorders>
        <w:shd w:val="clear" w:color="auto" w:fill="71521E" w:themeFill="accent2" w:themeFillShade="BF"/>
      </w:tcPr>
    </w:tblStylePr>
    <w:tblStylePr w:type="band1Horz">
      <w:tblPr/>
      <w:tcPr>
        <w:tcBorders>
          <w:top w:val="nil"/>
          <w:left w:val="nil"/>
          <w:bottom w:val="nil"/>
          <w:right w:val="nil"/>
          <w:insideH w:val="nil"/>
          <w:insideV w:val="nil"/>
        </w:tcBorders>
        <w:shd w:val="clear" w:color="auto" w:fill="71521E"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4447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23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2351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23517" w:themeFill="accent3" w:themeFillShade="BF"/>
      </w:tcPr>
    </w:tblStylePr>
    <w:tblStylePr w:type="band1Vert">
      <w:tblPr/>
      <w:tcPr>
        <w:tcBorders>
          <w:top w:val="nil"/>
          <w:left w:val="nil"/>
          <w:bottom w:val="nil"/>
          <w:right w:val="nil"/>
          <w:insideH w:val="nil"/>
          <w:insideV w:val="nil"/>
        </w:tcBorders>
        <w:shd w:val="clear" w:color="auto" w:fill="323517" w:themeFill="accent3" w:themeFillShade="BF"/>
      </w:tcPr>
    </w:tblStylePr>
    <w:tblStylePr w:type="band1Horz">
      <w:tblPr/>
      <w:tcPr>
        <w:tcBorders>
          <w:top w:val="nil"/>
          <w:left w:val="nil"/>
          <w:bottom w:val="nil"/>
          <w:right w:val="nil"/>
          <w:insideH w:val="nil"/>
          <w:insideV w:val="nil"/>
        </w:tcBorders>
        <w:shd w:val="clear" w:color="auto" w:fill="323517"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7679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C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5A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5A22" w:themeFill="accent4" w:themeFillShade="BF"/>
      </w:tcPr>
    </w:tblStylePr>
    <w:tblStylePr w:type="band1Vert">
      <w:tblPr/>
      <w:tcPr>
        <w:tcBorders>
          <w:top w:val="nil"/>
          <w:left w:val="nil"/>
          <w:bottom w:val="nil"/>
          <w:right w:val="nil"/>
          <w:insideH w:val="nil"/>
          <w:insideV w:val="nil"/>
        </w:tcBorders>
        <w:shd w:val="clear" w:color="auto" w:fill="585A22" w:themeFill="accent4" w:themeFillShade="BF"/>
      </w:tcPr>
    </w:tblStylePr>
    <w:tblStylePr w:type="band1Horz">
      <w:tblPr/>
      <w:tcPr>
        <w:tcBorders>
          <w:top w:val="nil"/>
          <w:left w:val="nil"/>
          <w:bottom w:val="nil"/>
          <w:right w:val="nil"/>
          <w:insideH w:val="nil"/>
          <w:insideV w:val="nil"/>
        </w:tcBorders>
        <w:shd w:val="clear" w:color="auto" w:fill="585A22"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904E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26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3A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3A39" w:themeFill="accent5" w:themeFillShade="BF"/>
      </w:tcPr>
    </w:tblStylePr>
    <w:tblStylePr w:type="band1Vert">
      <w:tblPr/>
      <w:tcPr>
        <w:tcBorders>
          <w:top w:val="nil"/>
          <w:left w:val="nil"/>
          <w:bottom w:val="nil"/>
          <w:right w:val="nil"/>
          <w:insideH w:val="nil"/>
          <w:insideV w:val="nil"/>
        </w:tcBorders>
        <w:shd w:val="clear" w:color="auto" w:fill="6B3A39" w:themeFill="accent5" w:themeFillShade="BF"/>
      </w:tcPr>
    </w:tblStylePr>
    <w:tblStylePr w:type="band1Horz">
      <w:tblPr/>
      <w:tcPr>
        <w:tcBorders>
          <w:top w:val="nil"/>
          <w:left w:val="nil"/>
          <w:bottom w:val="nil"/>
          <w:right w:val="nil"/>
          <w:insideH w:val="nil"/>
          <w:insideV w:val="nil"/>
        </w:tcBorders>
        <w:shd w:val="clear" w:color="auto" w:fill="6B3A39"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AB3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F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8E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8E05" w:themeFill="accent6" w:themeFillShade="BF"/>
      </w:tcPr>
    </w:tblStylePr>
    <w:tblStylePr w:type="band1Vert">
      <w:tblPr/>
      <w:tcPr>
        <w:tcBorders>
          <w:top w:val="nil"/>
          <w:left w:val="nil"/>
          <w:bottom w:val="nil"/>
          <w:right w:val="nil"/>
          <w:insideH w:val="nil"/>
          <w:insideV w:val="nil"/>
        </w:tcBorders>
        <w:shd w:val="clear" w:color="auto" w:fill="DC8E05" w:themeFill="accent6" w:themeFillShade="BF"/>
      </w:tcPr>
    </w:tblStylePr>
    <w:tblStylePr w:type="band1Horz">
      <w:tblPr/>
      <w:tcPr>
        <w:tcBorders>
          <w:top w:val="nil"/>
          <w:left w:val="nil"/>
          <w:bottom w:val="nil"/>
          <w:right w:val="nil"/>
          <w:insideH w:val="nil"/>
          <w:insideV w:val="nil"/>
        </w:tcBorders>
        <w:shd w:val="clear" w:color="auto" w:fill="DC8E05"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986F2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86F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986F29" w:themeColor="accent2"/>
        <w:left w:val="single" w:sz="4" w:space="0" w:color="543E1C" w:themeColor="accent1"/>
        <w:bottom w:val="single" w:sz="4" w:space="0" w:color="543E1C" w:themeColor="accent1"/>
        <w:right w:val="single" w:sz="4" w:space="0" w:color="543E1C" w:themeColor="accent1"/>
        <w:insideH w:val="single" w:sz="4" w:space="0" w:color="FFFFFF" w:themeColor="background1"/>
        <w:insideV w:val="single" w:sz="4" w:space="0" w:color="FFFFFF" w:themeColor="background1"/>
      </w:tblBorders>
    </w:tblPr>
    <w:tcPr>
      <w:shd w:val="clear" w:color="auto" w:fill="F5EDE1" w:themeFill="accent1" w:themeFillTint="19"/>
    </w:tcPr>
    <w:tblStylePr w:type="firstRow">
      <w:rPr>
        <w:b/>
        <w:bCs/>
      </w:rPr>
      <w:tblPr/>
      <w:tcPr>
        <w:tcBorders>
          <w:top w:val="nil"/>
          <w:left w:val="nil"/>
          <w:bottom w:val="single" w:sz="24" w:space="0" w:color="986F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2410" w:themeFill="accent1" w:themeFillShade="99"/>
      </w:tcPr>
    </w:tblStylePr>
    <w:tblStylePr w:type="firstCol">
      <w:rPr>
        <w:color w:val="FFFFFF" w:themeColor="background1"/>
      </w:rPr>
      <w:tblPr/>
      <w:tcPr>
        <w:tcBorders>
          <w:top w:val="nil"/>
          <w:left w:val="nil"/>
          <w:bottom w:val="nil"/>
          <w:right w:val="nil"/>
          <w:insideH w:val="single" w:sz="4" w:space="0" w:color="322410" w:themeColor="accent1" w:themeShade="99"/>
          <w:insideV w:val="nil"/>
        </w:tcBorders>
        <w:shd w:val="clear" w:color="auto" w:fill="3224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2410" w:themeFill="accent1" w:themeFillShade="99"/>
      </w:tcPr>
    </w:tblStylePr>
    <w:tblStylePr w:type="band1Vert">
      <w:tblPr/>
      <w:tcPr>
        <w:shd w:val="clear" w:color="auto" w:fill="D7B787" w:themeFill="accent1" w:themeFillTint="66"/>
      </w:tcPr>
    </w:tblStylePr>
    <w:tblStylePr w:type="band1Horz">
      <w:tblPr/>
      <w:tcPr>
        <w:shd w:val="clear" w:color="auto" w:fill="CDA66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986F29" w:themeColor="accent2"/>
        <w:left w:val="single" w:sz="4" w:space="0" w:color="986F29" w:themeColor="accent2"/>
        <w:bottom w:val="single" w:sz="4" w:space="0" w:color="986F29" w:themeColor="accent2"/>
        <w:right w:val="single" w:sz="4" w:space="0" w:color="986F29" w:themeColor="accent2"/>
        <w:insideH w:val="single" w:sz="4" w:space="0" w:color="FFFFFF" w:themeColor="background1"/>
        <w:insideV w:val="single" w:sz="4" w:space="0" w:color="FFFFFF" w:themeColor="background1"/>
      </w:tblBorders>
    </w:tblPr>
    <w:tcPr>
      <w:shd w:val="clear" w:color="auto" w:fill="F8F1E6" w:themeFill="accent2" w:themeFillTint="19"/>
    </w:tcPr>
    <w:tblStylePr w:type="firstRow">
      <w:rPr>
        <w:b/>
        <w:bCs/>
      </w:rPr>
      <w:tblPr/>
      <w:tcPr>
        <w:tcBorders>
          <w:top w:val="nil"/>
          <w:left w:val="nil"/>
          <w:bottom w:val="single" w:sz="24" w:space="0" w:color="986F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4218" w:themeFill="accent2" w:themeFillShade="99"/>
      </w:tcPr>
    </w:tblStylePr>
    <w:tblStylePr w:type="firstCol">
      <w:rPr>
        <w:color w:val="FFFFFF" w:themeColor="background1"/>
      </w:rPr>
      <w:tblPr/>
      <w:tcPr>
        <w:tcBorders>
          <w:top w:val="nil"/>
          <w:left w:val="nil"/>
          <w:bottom w:val="nil"/>
          <w:right w:val="nil"/>
          <w:insideH w:val="single" w:sz="4" w:space="0" w:color="5B4218" w:themeColor="accent2" w:themeShade="99"/>
          <w:insideV w:val="nil"/>
        </w:tcBorders>
        <w:shd w:val="clear" w:color="auto" w:fill="5B421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4218" w:themeFill="accent2" w:themeFillShade="99"/>
      </w:tcPr>
    </w:tblStylePr>
    <w:tblStylePr w:type="band1Vert">
      <w:tblPr/>
      <w:tcPr>
        <w:shd w:val="clear" w:color="auto" w:fill="E4C89B" w:themeFill="accent2" w:themeFillTint="66"/>
      </w:tcPr>
    </w:tblStylePr>
    <w:tblStylePr w:type="band1Horz">
      <w:tblPr/>
      <w:tcPr>
        <w:shd w:val="clear" w:color="auto" w:fill="DDBB82"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76792E" w:themeColor="accent4"/>
        <w:left w:val="single" w:sz="4" w:space="0" w:color="44471F" w:themeColor="accent3"/>
        <w:bottom w:val="single" w:sz="4" w:space="0" w:color="44471F" w:themeColor="accent3"/>
        <w:right w:val="single" w:sz="4" w:space="0" w:color="44471F" w:themeColor="accent3"/>
        <w:insideH w:val="single" w:sz="4" w:space="0" w:color="FFFFFF" w:themeColor="background1"/>
        <w:insideV w:val="single" w:sz="4" w:space="0" w:color="FFFFFF" w:themeColor="background1"/>
      </w:tblBorders>
    </w:tblPr>
    <w:tcPr>
      <w:shd w:val="clear" w:color="auto" w:fill="F1F3E3" w:themeFill="accent3" w:themeFillTint="19"/>
    </w:tcPr>
    <w:tblStylePr w:type="firstRow">
      <w:rPr>
        <w:b/>
        <w:bCs/>
      </w:rPr>
      <w:tblPr/>
      <w:tcPr>
        <w:tcBorders>
          <w:top w:val="nil"/>
          <w:left w:val="nil"/>
          <w:bottom w:val="single" w:sz="24" w:space="0" w:color="7679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2A12" w:themeFill="accent3" w:themeFillShade="99"/>
      </w:tcPr>
    </w:tblStylePr>
    <w:tblStylePr w:type="firstCol">
      <w:rPr>
        <w:color w:val="FFFFFF" w:themeColor="background1"/>
      </w:rPr>
      <w:tblPr/>
      <w:tcPr>
        <w:tcBorders>
          <w:top w:val="nil"/>
          <w:left w:val="nil"/>
          <w:bottom w:val="nil"/>
          <w:right w:val="nil"/>
          <w:insideH w:val="single" w:sz="4" w:space="0" w:color="282A12" w:themeColor="accent3" w:themeShade="99"/>
          <w:insideV w:val="nil"/>
        </w:tcBorders>
        <w:shd w:val="clear" w:color="auto" w:fill="282A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82A12" w:themeFill="accent3" w:themeFillShade="99"/>
      </w:tcPr>
    </w:tblStylePr>
    <w:tblStylePr w:type="band1Vert">
      <w:tblPr/>
      <w:tcPr>
        <w:shd w:val="clear" w:color="auto" w:fill="C8CD8D" w:themeFill="accent3" w:themeFillTint="66"/>
      </w:tcPr>
    </w:tblStylePr>
    <w:tblStylePr w:type="band1Horz">
      <w:tblPr/>
      <w:tcPr>
        <w:shd w:val="clear" w:color="auto" w:fill="BBC171"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44471F" w:themeColor="accent3"/>
        <w:left w:val="single" w:sz="4" w:space="0" w:color="76792E" w:themeColor="accent4"/>
        <w:bottom w:val="single" w:sz="4" w:space="0" w:color="76792E" w:themeColor="accent4"/>
        <w:right w:val="single" w:sz="4" w:space="0" w:color="76792E" w:themeColor="accent4"/>
        <w:insideH w:val="single" w:sz="4" w:space="0" w:color="FFFFFF" w:themeColor="background1"/>
        <w:insideV w:val="single" w:sz="4" w:space="0" w:color="FFFFFF" w:themeColor="background1"/>
      </w:tblBorders>
    </w:tblPr>
    <w:tcPr>
      <w:shd w:val="clear" w:color="auto" w:fill="F5F5E6" w:themeFill="accent4" w:themeFillTint="19"/>
    </w:tcPr>
    <w:tblStylePr w:type="firstRow">
      <w:rPr>
        <w:b/>
        <w:bCs/>
      </w:rPr>
      <w:tblPr/>
      <w:tcPr>
        <w:tcBorders>
          <w:top w:val="nil"/>
          <w:left w:val="nil"/>
          <w:bottom w:val="single" w:sz="24" w:space="0" w:color="4447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81B" w:themeFill="accent4" w:themeFillShade="99"/>
      </w:tcPr>
    </w:tblStylePr>
    <w:tblStylePr w:type="firstCol">
      <w:rPr>
        <w:color w:val="FFFFFF" w:themeColor="background1"/>
      </w:rPr>
      <w:tblPr/>
      <w:tcPr>
        <w:tcBorders>
          <w:top w:val="nil"/>
          <w:left w:val="nil"/>
          <w:bottom w:val="nil"/>
          <w:right w:val="nil"/>
          <w:insideH w:val="single" w:sz="4" w:space="0" w:color="46481B" w:themeColor="accent4" w:themeShade="99"/>
          <w:insideV w:val="nil"/>
        </w:tcBorders>
        <w:shd w:val="clear" w:color="auto" w:fill="4648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481B" w:themeFill="accent4" w:themeFillShade="99"/>
      </w:tcPr>
    </w:tblStylePr>
    <w:tblStylePr w:type="band1Vert">
      <w:tblPr/>
      <w:tcPr>
        <w:shd w:val="clear" w:color="auto" w:fill="D6D99B" w:themeFill="accent4" w:themeFillTint="66"/>
      </w:tcPr>
    </w:tblStylePr>
    <w:tblStylePr w:type="band1Horz">
      <w:tblPr/>
      <w:tcPr>
        <w:shd w:val="clear" w:color="auto" w:fill="CCD083"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AB334" w:themeColor="accent6"/>
        <w:left w:val="single" w:sz="4" w:space="0" w:color="904E4C" w:themeColor="accent5"/>
        <w:bottom w:val="single" w:sz="4" w:space="0" w:color="904E4C" w:themeColor="accent5"/>
        <w:right w:val="single" w:sz="4" w:space="0" w:color="904E4C" w:themeColor="accent5"/>
        <w:insideH w:val="single" w:sz="4" w:space="0" w:color="FFFFFF" w:themeColor="background1"/>
        <w:insideV w:val="single" w:sz="4" w:space="0" w:color="FFFFFF" w:themeColor="background1"/>
      </w:tblBorders>
    </w:tblPr>
    <w:tcPr>
      <w:shd w:val="clear" w:color="auto" w:fill="F5ECEC" w:themeFill="accent5" w:themeFillTint="19"/>
    </w:tcPr>
    <w:tblStylePr w:type="firstRow">
      <w:rPr>
        <w:b/>
        <w:bCs/>
      </w:rPr>
      <w:tblPr/>
      <w:tcPr>
        <w:tcBorders>
          <w:top w:val="nil"/>
          <w:left w:val="nil"/>
          <w:bottom w:val="single" w:sz="24" w:space="0" w:color="FAB3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2E2D" w:themeFill="accent5" w:themeFillShade="99"/>
      </w:tcPr>
    </w:tblStylePr>
    <w:tblStylePr w:type="firstCol">
      <w:rPr>
        <w:color w:val="FFFFFF" w:themeColor="background1"/>
      </w:rPr>
      <w:tblPr/>
      <w:tcPr>
        <w:tcBorders>
          <w:top w:val="nil"/>
          <w:left w:val="nil"/>
          <w:bottom w:val="nil"/>
          <w:right w:val="nil"/>
          <w:insideH w:val="single" w:sz="4" w:space="0" w:color="562E2D" w:themeColor="accent5" w:themeShade="99"/>
          <w:insideV w:val="nil"/>
        </w:tcBorders>
        <w:shd w:val="clear" w:color="auto" w:fill="562E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2E2D" w:themeFill="accent5" w:themeFillShade="99"/>
      </w:tcPr>
    </w:tblStylePr>
    <w:tblStylePr w:type="band1Vert">
      <w:tblPr/>
      <w:tcPr>
        <w:shd w:val="clear" w:color="auto" w:fill="D7B3B3" w:themeFill="accent5" w:themeFillTint="66"/>
      </w:tcPr>
    </w:tblStylePr>
    <w:tblStylePr w:type="band1Horz">
      <w:tblPr/>
      <w:tcPr>
        <w:shd w:val="clear" w:color="auto" w:fill="CDA1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904E4C" w:themeColor="accent5"/>
        <w:left w:val="single" w:sz="4" w:space="0" w:color="FAB334" w:themeColor="accent6"/>
        <w:bottom w:val="single" w:sz="4" w:space="0" w:color="FAB334" w:themeColor="accent6"/>
        <w:right w:val="single" w:sz="4" w:space="0" w:color="FAB334" w:themeColor="accent6"/>
        <w:insideH w:val="single" w:sz="4" w:space="0" w:color="FFFFFF" w:themeColor="background1"/>
        <w:insideV w:val="single" w:sz="4" w:space="0" w:color="FFFFFF" w:themeColor="background1"/>
      </w:tblBorders>
    </w:tblPr>
    <w:tcPr>
      <w:shd w:val="clear" w:color="auto" w:fill="FEF7EA" w:themeFill="accent6" w:themeFillTint="19"/>
    </w:tcPr>
    <w:tblStylePr w:type="firstRow">
      <w:rPr>
        <w:b/>
        <w:bCs/>
      </w:rPr>
      <w:tblPr/>
      <w:tcPr>
        <w:tcBorders>
          <w:top w:val="nil"/>
          <w:left w:val="nil"/>
          <w:bottom w:val="single" w:sz="24" w:space="0" w:color="904E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204" w:themeFill="accent6" w:themeFillShade="99"/>
      </w:tcPr>
    </w:tblStylePr>
    <w:tblStylePr w:type="firstCol">
      <w:rPr>
        <w:color w:val="FFFFFF" w:themeColor="background1"/>
      </w:rPr>
      <w:tblPr/>
      <w:tcPr>
        <w:tcBorders>
          <w:top w:val="nil"/>
          <w:left w:val="nil"/>
          <w:bottom w:val="nil"/>
          <w:right w:val="nil"/>
          <w:insideH w:val="single" w:sz="4" w:space="0" w:color="B07204" w:themeColor="accent6" w:themeShade="99"/>
          <w:insideV w:val="nil"/>
        </w:tcBorders>
        <w:shd w:val="clear" w:color="auto" w:fill="B072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7204" w:themeFill="accent6" w:themeFillShade="99"/>
      </w:tcPr>
    </w:tblStylePr>
    <w:tblStylePr w:type="band1Vert">
      <w:tblPr/>
      <w:tcPr>
        <w:shd w:val="clear" w:color="auto" w:fill="FDE0AD" w:themeFill="accent6" w:themeFillTint="66"/>
      </w:tcPr>
    </w:tblStylePr>
    <w:tblStylePr w:type="band1Horz">
      <w:tblPr/>
      <w:tcPr>
        <w:shd w:val="clear" w:color="auto" w:fill="FCD899"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5821" w:themeFill="accent2" w:themeFillShade="CC"/>
      </w:tcPr>
    </w:tblStylePr>
    <w:tblStylePr w:type="lastRow">
      <w:rPr>
        <w:b/>
        <w:bCs/>
        <w:color w:val="79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F5EDE1" w:themeFill="accent1" w:themeFillTint="19"/>
    </w:tcPr>
    <w:tblStylePr w:type="firstRow">
      <w:rPr>
        <w:b/>
        <w:bCs/>
        <w:color w:val="FFFFFF" w:themeColor="background1"/>
      </w:rPr>
      <w:tblPr/>
      <w:tcPr>
        <w:tcBorders>
          <w:bottom w:val="single" w:sz="12" w:space="0" w:color="FFFFFF" w:themeColor="background1"/>
        </w:tcBorders>
        <w:shd w:val="clear" w:color="auto" w:fill="795821" w:themeFill="accent2" w:themeFillShade="CC"/>
      </w:tcPr>
    </w:tblStylePr>
    <w:tblStylePr w:type="lastRow">
      <w:rPr>
        <w:b/>
        <w:bCs/>
        <w:color w:val="79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2B5" w:themeFill="accent1" w:themeFillTint="3F"/>
      </w:tcPr>
    </w:tblStylePr>
    <w:tblStylePr w:type="band1Horz">
      <w:tblPr/>
      <w:tcPr>
        <w:shd w:val="clear" w:color="auto" w:fill="EBDBC3"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F1E6" w:themeFill="accent2" w:themeFillTint="19"/>
    </w:tcPr>
    <w:tblStylePr w:type="firstRow">
      <w:rPr>
        <w:b/>
        <w:bCs/>
        <w:color w:val="FFFFFF" w:themeColor="background1"/>
      </w:rPr>
      <w:tblPr/>
      <w:tcPr>
        <w:tcBorders>
          <w:bottom w:val="single" w:sz="12" w:space="0" w:color="FFFFFF" w:themeColor="background1"/>
        </w:tcBorders>
        <w:shd w:val="clear" w:color="auto" w:fill="795821" w:themeFill="accent2" w:themeFillShade="CC"/>
      </w:tcPr>
    </w:tblStylePr>
    <w:tblStylePr w:type="lastRow">
      <w:rPr>
        <w:b/>
        <w:bCs/>
        <w:color w:val="79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DC1" w:themeFill="accent2" w:themeFillTint="3F"/>
      </w:tcPr>
    </w:tblStylePr>
    <w:tblStylePr w:type="band1Horz">
      <w:tblPr/>
      <w:tcPr>
        <w:shd w:val="clear" w:color="auto" w:fill="F1E3CC"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1F3E3" w:themeFill="accent3" w:themeFillTint="19"/>
    </w:tcPr>
    <w:tblStylePr w:type="firstRow">
      <w:rPr>
        <w:b/>
        <w:bCs/>
        <w:color w:val="FFFFFF" w:themeColor="background1"/>
      </w:rPr>
      <w:tblPr/>
      <w:tcPr>
        <w:tcBorders>
          <w:bottom w:val="single" w:sz="12" w:space="0" w:color="FFFFFF" w:themeColor="background1"/>
        </w:tcBorders>
        <w:shd w:val="clear" w:color="auto" w:fill="5D6024" w:themeFill="accent4" w:themeFillShade="CC"/>
      </w:tcPr>
    </w:tblStylePr>
    <w:tblStylePr w:type="lastRow">
      <w:rPr>
        <w:b/>
        <w:bCs/>
        <w:color w:val="5D60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0B8" w:themeFill="accent3" w:themeFillTint="3F"/>
      </w:tcPr>
    </w:tblStylePr>
    <w:tblStylePr w:type="band1Horz">
      <w:tblPr/>
      <w:tcPr>
        <w:shd w:val="clear" w:color="auto" w:fill="E3E6C6"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5F5E6" w:themeFill="accent4" w:themeFillTint="19"/>
    </w:tcPr>
    <w:tblStylePr w:type="firstRow">
      <w:rPr>
        <w:b/>
        <w:bCs/>
        <w:color w:val="FFFFFF" w:themeColor="background1"/>
      </w:rPr>
      <w:tblPr/>
      <w:tcPr>
        <w:tcBorders>
          <w:bottom w:val="single" w:sz="12" w:space="0" w:color="FFFFFF" w:themeColor="background1"/>
        </w:tcBorders>
        <w:shd w:val="clear" w:color="auto" w:fill="363818" w:themeFill="accent3" w:themeFillShade="CC"/>
      </w:tcPr>
    </w:tblStylePr>
    <w:tblStylePr w:type="lastRow">
      <w:rPr>
        <w:b/>
        <w:bCs/>
        <w:color w:val="36381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7C1" w:themeFill="accent4" w:themeFillTint="3F"/>
      </w:tcPr>
    </w:tblStylePr>
    <w:tblStylePr w:type="band1Horz">
      <w:tblPr/>
      <w:tcPr>
        <w:shd w:val="clear" w:color="auto" w:fill="EAECCD"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F5ECEC" w:themeFill="accent5" w:themeFillTint="19"/>
    </w:tcPr>
    <w:tblStylePr w:type="firstRow">
      <w:rPr>
        <w:b/>
        <w:bCs/>
        <w:color w:val="FFFFFF" w:themeColor="background1"/>
      </w:rPr>
      <w:tblPr/>
      <w:tcPr>
        <w:tcBorders>
          <w:bottom w:val="single" w:sz="12" w:space="0" w:color="FFFFFF" w:themeColor="background1"/>
        </w:tcBorders>
        <w:shd w:val="clear" w:color="auto" w:fill="EB9806" w:themeFill="accent6" w:themeFillShade="CC"/>
      </w:tcPr>
    </w:tblStylePr>
    <w:tblStylePr w:type="lastRow">
      <w:rPr>
        <w:b/>
        <w:bCs/>
        <w:color w:val="EB98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0D0" w:themeFill="accent5" w:themeFillTint="3F"/>
      </w:tcPr>
    </w:tblStylePr>
    <w:tblStylePr w:type="band1Horz">
      <w:tblPr/>
      <w:tcPr>
        <w:shd w:val="clear" w:color="auto" w:fill="EBD9D9"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7EA" w:themeFill="accent6" w:themeFillTint="19"/>
    </w:tcPr>
    <w:tblStylePr w:type="firstRow">
      <w:rPr>
        <w:b/>
        <w:bCs/>
        <w:color w:val="FFFFFF" w:themeColor="background1"/>
      </w:rPr>
      <w:tblPr/>
      <w:tcPr>
        <w:tcBorders>
          <w:bottom w:val="single" w:sz="12" w:space="0" w:color="FFFFFF" w:themeColor="background1"/>
        </w:tcBorders>
        <w:shd w:val="clear" w:color="auto" w:fill="733E3D" w:themeFill="accent5" w:themeFillShade="CC"/>
      </w:tcPr>
    </w:tblStylePr>
    <w:tblStylePr w:type="lastRow">
      <w:rPr>
        <w:b/>
        <w:bCs/>
        <w:color w:val="733E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C" w:themeFill="accent6" w:themeFillTint="3F"/>
      </w:tcPr>
    </w:tblStylePr>
    <w:tblStylePr w:type="band1Horz">
      <w:tblPr/>
      <w:tcPr>
        <w:shd w:val="clear" w:color="auto" w:fill="FEEFD6"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DBC3" w:themeFill="accent1" w:themeFillTint="33"/>
    </w:tcPr>
    <w:tblStylePr w:type="firstRow">
      <w:rPr>
        <w:b/>
        <w:bCs/>
      </w:rPr>
      <w:tblPr/>
      <w:tcPr>
        <w:shd w:val="clear" w:color="auto" w:fill="D7B787" w:themeFill="accent1" w:themeFillTint="66"/>
      </w:tcPr>
    </w:tblStylePr>
    <w:tblStylePr w:type="lastRow">
      <w:rPr>
        <w:b/>
        <w:bCs/>
        <w:color w:val="000000" w:themeColor="text1"/>
      </w:rPr>
      <w:tblPr/>
      <w:tcPr>
        <w:shd w:val="clear" w:color="auto" w:fill="D7B787" w:themeFill="accent1" w:themeFillTint="66"/>
      </w:tcPr>
    </w:tblStylePr>
    <w:tblStylePr w:type="firstCol">
      <w:rPr>
        <w:color w:val="FFFFFF" w:themeColor="background1"/>
      </w:rPr>
      <w:tblPr/>
      <w:tcPr>
        <w:shd w:val="clear" w:color="auto" w:fill="3E2E15" w:themeFill="accent1" w:themeFillShade="BF"/>
      </w:tcPr>
    </w:tblStylePr>
    <w:tblStylePr w:type="lastCol">
      <w:rPr>
        <w:color w:val="FFFFFF" w:themeColor="background1"/>
      </w:rPr>
      <w:tblPr/>
      <w:tcPr>
        <w:shd w:val="clear" w:color="auto" w:fill="3E2E15" w:themeFill="accent1" w:themeFillShade="BF"/>
      </w:tcPr>
    </w:tblStylePr>
    <w:tblStylePr w:type="band1Vert">
      <w:tblPr/>
      <w:tcPr>
        <w:shd w:val="clear" w:color="auto" w:fill="CDA66A" w:themeFill="accent1" w:themeFillTint="7F"/>
      </w:tcPr>
    </w:tblStylePr>
    <w:tblStylePr w:type="band1Horz">
      <w:tblPr/>
      <w:tcPr>
        <w:shd w:val="clear" w:color="auto" w:fill="CDA66A"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E3CC" w:themeFill="accent2" w:themeFillTint="33"/>
    </w:tcPr>
    <w:tblStylePr w:type="firstRow">
      <w:rPr>
        <w:b/>
        <w:bCs/>
      </w:rPr>
      <w:tblPr/>
      <w:tcPr>
        <w:shd w:val="clear" w:color="auto" w:fill="E4C89B" w:themeFill="accent2" w:themeFillTint="66"/>
      </w:tcPr>
    </w:tblStylePr>
    <w:tblStylePr w:type="lastRow">
      <w:rPr>
        <w:b/>
        <w:bCs/>
        <w:color w:val="000000" w:themeColor="text1"/>
      </w:rPr>
      <w:tblPr/>
      <w:tcPr>
        <w:shd w:val="clear" w:color="auto" w:fill="E4C89B" w:themeFill="accent2" w:themeFillTint="66"/>
      </w:tcPr>
    </w:tblStylePr>
    <w:tblStylePr w:type="firstCol">
      <w:rPr>
        <w:color w:val="FFFFFF" w:themeColor="background1"/>
      </w:rPr>
      <w:tblPr/>
      <w:tcPr>
        <w:shd w:val="clear" w:color="auto" w:fill="71521E" w:themeFill="accent2" w:themeFillShade="BF"/>
      </w:tcPr>
    </w:tblStylePr>
    <w:tblStylePr w:type="lastCol">
      <w:rPr>
        <w:color w:val="FFFFFF" w:themeColor="background1"/>
      </w:rPr>
      <w:tblPr/>
      <w:tcPr>
        <w:shd w:val="clear" w:color="auto" w:fill="71521E" w:themeFill="accent2" w:themeFillShade="BF"/>
      </w:tcPr>
    </w:tblStylePr>
    <w:tblStylePr w:type="band1Vert">
      <w:tblPr/>
      <w:tcPr>
        <w:shd w:val="clear" w:color="auto" w:fill="DDBB82" w:themeFill="accent2" w:themeFillTint="7F"/>
      </w:tcPr>
    </w:tblStylePr>
    <w:tblStylePr w:type="band1Horz">
      <w:tblPr/>
      <w:tcPr>
        <w:shd w:val="clear" w:color="auto" w:fill="DDBB82"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6C6" w:themeFill="accent3" w:themeFillTint="33"/>
    </w:tcPr>
    <w:tblStylePr w:type="firstRow">
      <w:rPr>
        <w:b/>
        <w:bCs/>
      </w:rPr>
      <w:tblPr/>
      <w:tcPr>
        <w:shd w:val="clear" w:color="auto" w:fill="C8CD8D" w:themeFill="accent3" w:themeFillTint="66"/>
      </w:tcPr>
    </w:tblStylePr>
    <w:tblStylePr w:type="lastRow">
      <w:rPr>
        <w:b/>
        <w:bCs/>
        <w:color w:val="000000" w:themeColor="text1"/>
      </w:rPr>
      <w:tblPr/>
      <w:tcPr>
        <w:shd w:val="clear" w:color="auto" w:fill="C8CD8D" w:themeFill="accent3" w:themeFillTint="66"/>
      </w:tcPr>
    </w:tblStylePr>
    <w:tblStylePr w:type="firstCol">
      <w:rPr>
        <w:color w:val="FFFFFF" w:themeColor="background1"/>
      </w:rPr>
      <w:tblPr/>
      <w:tcPr>
        <w:shd w:val="clear" w:color="auto" w:fill="323517" w:themeFill="accent3" w:themeFillShade="BF"/>
      </w:tcPr>
    </w:tblStylePr>
    <w:tblStylePr w:type="lastCol">
      <w:rPr>
        <w:color w:val="FFFFFF" w:themeColor="background1"/>
      </w:rPr>
      <w:tblPr/>
      <w:tcPr>
        <w:shd w:val="clear" w:color="auto" w:fill="323517" w:themeFill="accent3" w:themeFillShade="BF"/>
      </w:tcPr>
    </w:tblStylePr>
    <w:tblStylePr w:type="band1Vert">
      <w:tblPr/>
      <w:tcPr>
        <w:shd w:val="clear" w:color="auto" w:fill="BBC171" w:themeFill="accent3" w:themeFillTint="7F"/>
      </w:tcPr>
    </w:tblStylePr>
    <w:tblStylePr w:type="band1Horz">
      <w:tblPr/>
      <w:tcPr>
        <w:shd w:val="clear" w:color="auto" w:fill="BBC171"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CD" w:themeFill="accent4" w:themeFillTint="33"/>
    </w:tcPr>
    <w:tblStylePr w:type="firstRow">
      <w:rPr>
        <w:b/>
        <w:bCs/>
      </w:rPr>
      <w:tblPr/>
      <w:tcPr>
        <w:shd w:val="clear" w:color="auto" w:fill="D6D99B" w:themeFill="accent4" w:themeFillTint="66"/>
      </w:tcPr>
    </w:tblStylePr>
    <w:tblStylePr w:type="lastRow">
      <w:rPr>
        <w:b/>
        <w:bCs/>
        <w:color w:val="000000" w:themeColor="text1"/>
      </w:rPr>
      <w:tblPr/>
      <w:tcPr>
        <w:shd w:val="clear" w:color="auto" w:fill="D6D99B" w:themeFill="accent4" w:themeFillTint="66"/>
      </w:tcPr>
    </w:tblStylePr>
    <w:tblStylePr w:type="firstCol">
      <w:rPr>
        <w:color w:val="FFFFFF" w:themeColor="background1"/>
      </w:rPr>
      <w:tblPr/>
      <w:tcPr>
        <w:shd w:val="clear" w:color="auto" w:fill="585A22" w:themeFill="accent4" w:themeFillShade="BF"/>
      </w:tcPr>
    </w:tblStylePr>
    <w:tblStylePr w:type="lastCol">
      <w:rPr>
        <w:color w:val="FFFFFF" w:themeColor="background1"/>
      </w:rPr>
      <w:tblPr/>
      <w:tcPr>
        <w:shd w:val="clear" w:color="auto" w:fill="585A22" w:themeFill="accent4" w:themeFillShade="BF"/>
      </w:tcPr>
    </w:tblStylePr>
    <w:tblStylePr w:type="band1Vert">
      <w:tblPr/>
      <w:tcPr>
        <w:shd w:val="clear" w:color="auto" w:fill="CCD083" w:themeFill="accent4" w:themeFillTint="7F"/>
      </w:tcPr>
    </w:tblStylePr>
    <w:tblStylePr w:type="band1Horz">
      <w:tblPr/>
      <w:tcPr>
        <w:shd w:val="clear" w:color="auto" w:fill="CCD083"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D9D9" w:themeFill="accent5" w:themeFillTint="33"/>
    </w:tcPr>
    <w:tblStylePr w:type="firstRow">
      <w:rPr>
        <w:b/>
        <w:bCs/>
      </w:rPr>
      <w:tblPr/>
      <w:tcPr>
        <w:shd w:val="clear" w:color="auto" w:fill="D7B3B3" w:themeFill="accent5" w:themeFillTint="66"/>
      </w:tcPr>
    </w:tblStylePr>
    <w:tblStylePr w:type="lastRow">
      <w:rPr>
        <w:b/>
        <w:bCs/>
        <w:color w:val="000000" w:themeColor="text1"/>
      </w:rPr>
      <w:tblPr/>
      <w:tcPr>
        <w:shd w:val="clear" w:color="auto" w:fill="D7B3B3" w:themeFill="accent5" w:themeFillTint="66"/>
      </w:tcPr>
    </w:tblStylePr>
    <w:tblStylePr w:type="firstCol">
      <w:rPr>
        <w:color w:val="FFFFFF" w:themeColor="background1"/>
      </w:rPr>
      <w:tblPr/>
      <w:tcPr>
        <w:shd w:val="clear" w:color="auto" w:fill="6B3A39" w:themeFill="accent5" w:themeFillShade="BF"/>
      </w:tcPr>
    </w:tblStylePr>
    <w:tblStylePr w:type="lastCol">
      <w:rPr>
        <w:color w:val="FFFFFF" w:themeColor="background1"/>
      </w:rPr>
      <w:tblPr/>
      <w:tcPr>
        <w:shd w:val="clear" w:color="auto" w:fill="6B3A39" w:themeFill="accent5" w:themeFillShade="BF"/>
      </w:tcPr>
    </w:tblStylePr>
    <w:tblStylePr w:type="band1Vert">
      <w:tblPr/>
      <w:tcPr>
        <w:shd w:val="clear" w:color="auto" w:fill="CDA1A0" w:themeFill="accent5" w:themeFillTint="7F"/>
      </w:tcPr>
    </w:tblStylePr>
    <w:tblStylePr w:type="band1Horz">
      <w:tblPr/>
      <w:tcPr>
        <w:shd w:val="clear" w:color="auto" w:fill="CDA1A0"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FD6" w:themeFill="accent6" w:themeFillTint="33"/>
    </w:tcPr>
    <w:tblStylePr w:type="firstRow">
      <w:rPr>
        <w:b/>
        <w:bCs/>
      </w:rPr>
      <w:tblPr/>
      <w:tcPr>
        <w:shd w:val="clear" w:color="auto" w:fill="FDE0AD" w:themeFill="accent6" w:themeFillTint="66"/>
      </w:tcPr>
    </w:tblStylePr>
    <w:tblStylePr w:type="lastRow">
      <w:rPr>
        <w:b/>
        <w:bCs/>
        <w:color w:val="000000" w:themeColor="text1"/>
      </w:rPr>
      <w:tblPr/>
      <w:tcPr>
        <w:shd w:val="clear" w:color="auto" w:fill="FDE0AD" w:themeFill="accent6" w:themeFillTint="66"/>
      </w:tcPr>
    </w:tblStylePr>
    <w:tblStylePr w:type="firstCol">
      <w:rPr>
        <w:color w:val="FFFFFF" w:themeColor="background1"/>
      </w:rPr>
      <w:tblPr/>
      <w:tcPr>
        <w:shd w:val="clear" w:color="auto" w:fill="DC8E05" w:themeFill="accent6" w:themeFillShade="BF"/>
      </w:tcPr>
    </w:tblStylePr>
    <w:tblStylePr w:type="lastCol">
      <w:rPr>
        <w:color w:val="FFFFFF" w:themeColor="background1"/>
      </w:rPr>
      <w:tblPr/>
      <w:tcPr>
        <w:shd w:val="clear" w:color="auto" w:fill="DC8E05" w:themeFill="accent6" w:themeFillShade="BF"/>
      </w:tcPr>
    </w:tblStylePr>
    <w:tblStylePr w:type="band1Vert">
      <w:tblPr/>
      <w:tcPr>
        <w:shd w:val="clear" w:color="auto" w:fill="FCD899" w:themeFill="accent6" w:themeFillTint="7F"/>
      </w:tcPr>
    </w:tblStylePr>
    <w:tblStylePr w:type="band1Horz">
      <w:tblPr/>
      <w:tcPr>
        <w:shd w:val="clear" w:color="auto" w:fill="FCD899" w:themeFill="accent6" w:themeFillTint="7F"/>
      </w:tcPr>
    </w:tblStylePr>
  </w:style>
  <w:style w:type="paragraph" w:styleId="NormalWeb">
    <w:name w:val="Normal (Web)"/>
    <w:basedOn w:val="Normal"/>
    <w:uiPriority w:val="99"/>
    <w:semiHidden/>
    <w:unhideWhenUsed/>
    <w:rsid w:val="00F52B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7E25D9"/>
    <w:rPr>
      <w:color w:val="808080"/>
    </w:rPr>
  </w:style>
  <w:style w:type="paragraph" w:styleId="Textedebulles">
    <w:name w:val="Balloon Text"/>
    <w:basedOn w:val="Normal"/>
    <w:link w:val="TextedebullesCar"/>
    <w:uiPriority w:val="99"/>
    <w:semiHidden/>
    <w:unhideWhenUsed/>
    <w:rsid w:val="00755D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5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4729">
      <w:bodyDiv w:val="1"/>
      <w:marLeft w:val="0"/>
      <w:marRight w:val="0"/>
      <w:marTop w:val="0"/>
      <w:marBottom w:val="0"/>
      <w:divBdr>
        <w:top w:val="none" w:sz="0" w:space="0" w:color="auto"/>
        <w:left w:val="none" w:sz="0" w:space="0" w:color="auto"/>
        <w:bottom w:val="none" w:sz="0" w:space="0" w:color="auto"/>
        <w:right w:val="none" w:sz="0" w:space="0" w:color="auto"/>
      </w:divBdr>
    </w:div>
    <w:div w:id="972254266">
      <w:bodyDiv w:val="1"/>
      <w:marLeft w:val="0"/>
      <w:marRight w:val="0"/>
      <w:marTop w:val="0"/>
      <w:marBottom w:val="0"/>
      <w:divBdr>
        <w:top w:val="none" w:sz="0" w:space="0" w:color="auto"/>
        <w:left w:val="none" w:sz="0" w:space="0" w:color="auto"/>
        <w:bottom w:val="none" w:sz="0" w:space="0" w:color="auto"/>
        <w:right w:val="none" w:sz="0" w:space="0" w:color="auto"/>
      </w:divBdr>
    </w:div>
    <w:div w:id="2066368277">
      <w:bodyDiv w:val="1"/>
      <w:marLeft w:val="0"/>
      <w:marRight w:val="0"/>
      <w:marTop w:val="0"/>
      <w:marBottom w:val="0"/>
      <w:divBdr>
        <w:top w:val="none" w:sz="0" w:space="0" w:color="auto"/>
        <w:left w:val="none" w:sz="0" w:space="0" w:color="auto"/>
        <w:bottom w:val="none" w:sz="0" w:space="0" w:color="auto"/>
        <w:right w:val="none" w:sz="0" w:space="0" w:color="auto"/>
      </w:divBdr>
      <w:divsChild>
        <w:div w:id="391120204">
          <w:marLeft w:val="0"/>
          <w:marRight w:val="0"/>
          <w:marTop w:val="0"/>
          <w:marBottom w:val="0"/>
          <w:divBdr>
            <w:top w:val="none" w:sz="0" w:space="0" w:color="auto"/>
            <w:left w:val="none" w:sz="0" w:space="0" w:color="auto"/>
            <w:bottom w:val="none" w:sz="0" w:space="0" w:color="auto"/>
            <w:right w:val="none" w:sz="0" w:space="0" w:color="auto"/>
          </w:divBdr>
        </w:div>
        <w:div w:id="370956520">
          <w:marLeft w:val="0"/>
          <w:marRight w:val="0"/>
          <w:marTop w:val="0"/>
          <w:marBottom w:val="0"/>
          <w:divBdr>
            <w:top w:val="none" w:sz="0" w:space="0" w:color="auto"/>
            <w:left w:val="none" w:sz="0" w:space="0" w:color="auto"/>
            <w:bottom w:val="none" w:sz="0" w:space="0" w:color="auto"/>
            <w:right w:val="none" w:sz="0" w:space="0" w:color="auto"/>
          </w:divBdr>
        </w:div>
        <w:div w:id="1225336105">
          <w:marLeft w:val="0"/>
          <w:marRight w:val="0"/>
          <w:marTop w:val="0"/>
          <w:marBottom w:val="0"/>
          <w:divBdr>
            <w:top w:val="none" w:sz="0" w:space="0" w:color="auto"/>
            <w:left w:val="none" w:sz="0" w:space="0" w:color="auto"/>
            <w:bottom w:val="none" w:sz="0" w:space="0" w:color="auto"/>
            <w:right w:val="none" w:sz="0" w:space="0" w:color="auto"/>
          </w:divBdr>
        </w:div>
        <w:div w:id="3252113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89F798A774849B67617CCDB2DE4F2"/>
        <w:category>
          <w:name w:val="General"/>
          <w:gallery w:val="placeholder"/>
        </w:category>
        <w:types>
          <w:type w:val="bbPlcHdr"/>
        </w:types>
        <w:behaviors>
          <w:behavior w:val="content"/>
        </w:behaviors>
        <w:guid w:val="{24413330-1E10-4C7C-9798-17AF174907DD}"/>
      </w:docPartPr>
      <w:docPartBody>
        <w:p w:rsidR="00AF553D" w:rsidRDefault="00AF553D" w:rsidP="00AF553D">
          <w:pPr>
            <w:pStyle w:val="8DF89F798A774849B67617CCDB2DE4F22"/>
          </w:pPr>
          <w:r w:rsidRPr="00D66383">
            <w:rPr>
              <w:color w:val="7F7F7F" w:themeColor="text1" w:themeTint="80"/>
              <w:lang w:val="fr-FR"/>
            </w:rPr>
            <w:t xml:space="preserve">        /           / 2026</w:t>
          </w:r>
        </w:p>
      </w:docPartBody>
    </w:docPart>
    <w:docPart>
      <w:docPartPr>
        <w:name w:val="A84958A55978417AA8B5668D5B328061"/>
        <w:category>
          <w:name w:val="General"/>
          <w:gallery w:val="placeholder"/>
        </w:category>
        <w:types>
          <w:type w:val="bbPlcHdr"/>
        </w:types>
        <w:behaviors>
          <w:behavior w:val="content"/>
        </w:behaviors>
        <w:guid w:val="{7E3D8031-4FD9-464D-A4CA-F91FC7FE217D}"/>
      </w:docPartPr>
      <w:docPartBody>
        <w:p w:rsidR="00AF553D" w:rsidRDefault="00AF553D" w:rsidP="00AF553D">
          <w:pPr>
            <w:pStyle w:val="A84958A55978417AA8B5668D5B3280612"/>
          </w:pPr>
          <w:r w:rsidRPr="00D66383">
            <w:rPr>
              <w:color w:val="7F7F7F" w:themeColor="text1" w:themeTint="80"/>
              <w:lang w:val="fr-FR"/>
            </w:rPr>
            <w:t>_________</w:t>
          </w:r>
        </w:p>
      </w:docPartBody>
    </w:docPart>
    <w:docPart>
      <w:docPartPr>
        <w:name w:val="DefaultPlaceholder_-1854013440"/>
        <w:category>
          <w:name w:val="Général"/>
          <w:gallery w:val="placeholder"/>
        </w:category>
        <w:types>
          <w:type w:val="bbPlcHdr"/>
        </w:types>
        <w:behaviors>
          <w:behavior w:val="content"/>
        </w:behaviors>
        <w:guid w:val="{23FA6004-5879-4CE9-BE39-9E5600867B31}"/>
      </w:docPartPr>
      <w:docPartBody>
        <w:p w:rsidR="00AF553D" w:rsidRDefault="00AF553D">
          <w:r w:rsidRPr="00C90C24">
            <w:rPr>
              <w:rStyle w:val="Textedelespacerserv"/>
            </w:rPr>
            <w:t>Cliquez ou appuyez ici pour entrer du texte.</w:t>
          </w:r>
        </w:p>
      </w:docPartBody>
    </w:docPart>
    <w:docPart>
      <w:docPartPr>
        <w:name w:val="18A3FAEF29554F89B325F1469417B1F2"/>
        <w:category>
          <w:name w:val="Général"/>
          <w:gallery w:val="placeholder"/>
        </w:category>
        <w:types>
          <w:type w:val="bbPlcHdr"/>
        </w:types>
        <w:behaviors>
          <w:behavior w:val="content"/>
        </w:behaviors>
        <w:guid w:val="{834312A3-672C-4D14-A270-AAE1ED300BF0}"/>
      </w:docPartPr>
      <w:docPartBody>
        <w:p w:rsidR="00AF553D" w:rsidRDefault="00AF553D" w:rsidP="00AF553D">
          <w:pPr>
            <w:pStyle w:val="18A3FAEF29554F89B325F1469417B1F2"/>
          </w:pPr>
          <w:r>
            <w:rPr>
              <w:color w:val="7F7F7F" w:themeColor="text1" w:themeTint="80"/>
            </w:rPr>
            <w:t>Cliquez sur les « … » ou ici pour écrire</w:t>
          </w:r>
        </w:p>
      </w:docPartBody>
    </w:docPart>
    <w:docPart>
      <w:docPartPr>
        <w:name w:val="70CCD7F1DF2741B9BE3E900270AF65D3"/>
        <w:category>
          <w:name w:val="Général"/>
          <w:gallery w:val="placeholder"/>
        </w:category>
        <w:types>
          <w:type w:val="bbPlcHdr"/>
        </w:types>
        <w:behaviors>
          <w:behavior w:val="content"/>
        </w:behaviors>
        <w:guid w:val="{E7A4E018-86FB-4E59-9B68-939791F8A9B2}"/>
      </w:docPartPr>
      <w:docPartBody>
        <w:p w:rsidR="00AF553D" w:rsidRDefault="00AF553D" w:rsidP="00AF553D">
          <w:pPr>
            <w:pStyle w:val="70CCD7F1DF2741B9BE3E900270AF65D3"/>
          </w:pPr>
          <w:r>
            <w:rPr>
              <w:color w:val="7F7F7F" w:themeColor="text1" w:themeTint="80"/>
            </w:rPr>
            <w:t>…</w:t>
          </w:r>
        </w:p>
      </w:docPartBody>
    </w:docPart>
    <w:docPart>
      <w:docPartPr>
        <w:name w:val="097265D98D3D4AB1AF1D14B1CCD8A72A"/>
        <w:category>
          <w:name w:val="Général"/>
          <w:gallery w:val="placeholder"/>
        </w:category>
        <w:types>
          <w:type w:val="bbPlcHdr"/>
        </w:types>
        <w:behaviors>
          <w:behavior w:val="content"/>
        </w:behaviors>
        <w:guid w:val="{C10A86BD-0F9D-4B9E-86B7-E633F7F3C9E5}"/>
      </w:docPartPr>
      <w:docPartBody>
        <w:p w:rsidR="00AF553D" w:rsidRDefault="00AF553D" w:rsidP="00AF553D">
          <w:pPr>
            <w:pStyle w:val="097265D98D3D4AB1AF1D14B1CCD8A72A"/>
          </w:pPr>
          <w:r>
            <w:rPr>
              <w:color w:val="7F7F7F" w:themeColor="text1" w:themeTint="80"/>
            </w:rPr>
            <w:t>…</w:t>
          </w:r>
        </w:p>
      </w:docPartBody>
    </w:docPart>
    <w:docPart>
      <w:docPartPr>
        <w:name w:val="8E2356D087AA405CB94F9D9394D7D75C"/>
        <w:category>
          <w:name w:val="Général"/>
          <w:gallery w:val="placeholder"/>
        </w:category>
        <w:types>
          <w:type w:val="bbPlcHdr"/>
        </w:types>
        <w:behaviors>
          <w:behavior w:val="content"/>
        </w:behaviors>
        <w:guid w:val="{63B26B32-3B73-4966-943C-D31BB86BC94F}"/>
      </w:docPartPr>
      <w:docPartBody>
        <w:p w:rsidR="00AF553D" w:rsidRDefault="00AF553D" w:rsidP="00AF553D">
          <w:pPr>
            <w:pStyle w:val="8E2356D087AA405CB94F9D9394D7D75C"/>
          </w:pPr>
          <w:r>
            <w:rPr>
              <w:color w:val="7F7F7F" w:themeColor="text1" w:themeTint="80"/>
            </w:rPr>
            <w:t>…</w:t>
          </w:r>
        </w:p>
      </w:docPartBody>
    </w:docPart>
    <w:docPart>
      <w:docPartPr>
        <w:name w:val="9F76ED10319542B1B208E09B36F29CB7"/>
        <w:category>
          <w:name w:val="Général"/>
          <w:gallery w:val="placeholder"/>
        </w:category>
        <w:types>
          <w:type w:val="bbPlcHdr"/>
        </w:types>
        <w:behaviors>
          <w:behavior w:val="content"/>
        </w:behaviors>
        <w:guid w:val="{169C79DC-AC6C-4583-9458-43E781E23672}"/>
      </w:docPartPr>
      <w:docPartBody>
        <w:p w:rsidR="00AF553D" w:rsidRDefault="00AF553D" w:rsidP="00AF553D">
          <w:pPr>
            <w:pStyle w:val="9F76ED10319542B1B208E09B36F29CB7"/>
          </w:pPr>
          <w:r>
            <w:rPr>
              <w:color w:val="7F7F7F" w:themeColor="text1" w:themeTint="80"/>
            </w:rPr>
            <w:t>…</w:t>
          </w:r>
        </w:p>
      </w:docPartBody>
    </w:docPart>
    <w:docPart>
      <w:docPartPr>
        <w:name w:val="059B37F1B7E34674B39D2D86BF09B6A9"/>
        <w:category>
          <w:name w:val="Général"/>
          <w:gallery w:val="placeholder"/>
        </w:category>
        <w:types>
          <w:type w:val="bbPlcHdr"/>
        </w:types>
        <w:behaviors>
          <w:behavior w:val="content"/>
        </w:behaviors>
        <w:guid w:val="{5BA04EB5-56F8-44BA-9DE7-774C88B4DF1E}"/>
      </w:docPartPr>
      <w:docPartBody>
        <w:p w:rsidR="00AF553D" w:rsidRDefault="00AF553D" w:rsidP="00AF553D">
          <w:pPr>
            <w:pStyle w:val="059B37F1B7E34674B39D2D86BF09B6A9"/>
          </w:pPr>
          <w:r>
            <w:rPr>
              <w:color w:val="7F7F7F" w:themeColor="text1" w:themeTint="80"/>
            </w:rPr>
            <w:t>…</w:t>
          </w:r>
        </w:p>
      </w:docPartBody>
    </w:docPart>
    <w:docPart>
      <w:docPartPr>
        <w:name w:val="D75EBC5EFC02442EA3C701FADDFD9B09"/>
        <w:category>
          <w:name w:val="Général"/>
          <w:gallery w:val="placeholder"/>
        </w:category>
        <w:types>
          <w:type w:val="bbPlcHdr"/>
        </w:types>
        <w:behaviors>
          <w:behavior w:val="content"/>
        </w:behaviors>
        <w:guid w:val="{B7D5BF88-03DF-41F4-ACAC-2F36C28D7B14}"/>
      </w:docPartPr>
      <w:docPartBody>
        <w:p w:rsidR="00AF553D" w:rsidRDefault="00AF553D" w:rsidP="00AF553D">
          <w:pPr>
            <w:pStyle w:val="D75EBC5EFC02442EA3C701FADDFD9B09"/>
          </w:pPr>
          <w:r>
            <w:rPr>
              <w:color w:val="7F7F7F" w:themeColor="text1" w:themeTint="80"/>
            </w:rPr>
            <w:t>…</w:t>
          </w:r>
        </w:p>
      </w:docPartBody>
    </w:docPart>
    <w:docPart>
      <w:docPartPr>
        <w:name w:val="77E54CA92A684B26845A7783102A1D2E"/>
        <w:category>
          <w:name w:val="Général"/>
          <w:gallery w:val="placeholder"/>
        </w:category>
        <w:types>
          <w:type w:val="bbPlcHdr"/>
        </w:types>
        <w:behaviors>
          <w:behavior w:val="content"/>
        </w:behaviors>
        <w:guid w:val="{98B048DB-E1A4-4ECC-BB8B-56B1FF963DDC}"/>
      </w:docPartPr>
      <w:docPartBody>
        <w:p w:rsidR="00AF553D" w:rsidRDefault="00AF553D" w:rsidP="00AF553D">
          <w:pPr>
            <w:pStyle w:val="77E54CA92A684B26845A7783102A1D2E"/>
          </w:pPr>
          <w:r>
            <w:rPr>
              <w:color w:val="7F7F7F" w:themeColor="text1" w:themeTint="80"/>
            </w:rPr>
            <w:t>…</w:t>
          </w:r>
        </w:p>
      </w:docPartBody>
    </w:docPart>
    <w:docPart>
      <w:docPartPr>
        <w:name w:val="A28DC52AA93F4639B1412F9F02769583"/>
        <w:category>
          <w:name w:val="Général"/>
          <w:gallery w:val="placeholder"/>
        </w:category>
        <w:types>
          <w:type w:val="bbPlcHdr"/>
        </w:types>
        <w:behaviors>
          <w:behavior w:val="content"/>
        </w:behaviors>
        <w:guid w:val="{7098CEE5-CAD0-4C56-9F8B-ADE233BF9EF1}"/>
      </w:docPartPr>
      <w:docPartBody>
        <w:p w:rsidR="00AF553D" w:rsidRDefault="00AF553D" w:rsidP="00AF553D">
          <w:pPr>
            <w:pStyle w:val="A28DC52AA93F4639B1412F9F02769583"/>
          </w:pPr>
          <w:r>
            <w:rPr>
              <w:color w:val="7F7F7F" w:themeColor="text1" w:themeTint="80"/>
            </w:rPr>
            <w:t>…</w:t>
          </w:r>
        </w:p>
      </w:docPartBody>
    </w:docPart>
    <w:docPart>
      <w:docPartPr>
        <w:name w:val="D45419A4CAD84C5095EB7B07C44B7AF0"/>
        <w:category>
          <w:name w:val="Général"/>
          <w:gallery w:val="placeholder"/>
        </w:category>
        <w:types>
          <w:type w:val="bbPlcHdr"/>
        </w:types>
        <w:behaviors>
          <w:behavior w:val="content"/>
        </w:behaviors>
        <w:guid w:val="{2EE7A004-E1A8-449D-8C6C-FD33EE76FBD9}"/>
      </w:docPartPr>
      <w:docPartBody>
        <w:p w:rsidR="00AF553D" w:rsidRDefault="00AF553D" w:rsidP="00AF553D">
          <w:pPr>
            <w:pStyle w:val="D45419A4CAD84C5095EB7B07C44B7AF0"/>
          </w:pPr>
          <w:r>
            <w:rPr>
              <w:color w:val="7F7F7F" w:themeColor="text1" w:themeTint="80"/>
            </w:rPr>
            <w:t>…</w:t>
          </w:r>
        </w:p>
      </w:docPartBody>
    </w:docPart>
    <w:docPart>
      <w:docPartPr>
        <w:name w:val="E90DA9ECECEA48EF99FCAC24EEAA9FA4"/>
        <w:category>
          <w:name w:val="Général"/>
          <w:gallery w:val="placeholder"/>
        </w:category>
        <w:types>
          <w:type w:val="bbPlcHdr"/>
        </w:types>
        <w:behaviors>
          <w:behavior w:val="content"/>
        </w:behaviors>
        <w:guid w:val="{4302C386-850C-4189-967C-CEFB2719BB50}"/>
      </w:docPartPr>
      <w:docPartBody>
        <w:p w:rsidR="00AF553D" w:rsidRDefault="00AF553D" w:rsidP="00AF553D">
          <w:pPr>
            <w:pStyle w:val="E90DA9ECECEA48EF99FCAC24EEAA9FA4"/>
          </w:pPr>
          <w:r>
            <w:rPr>
              <w:color w:val="7F7F7F" w:themeColor="text1" w:themeTint="80"/>
            </w:rPr>
            <w:t>…</w:t>
          </w:r>
        </w:p>
      </w:docPartBody>
    </w:docPart>
    <w:docPart>
      <w:docPartPr>
        <w:name w:val="1C7B806296DB4610AF1CF15ED89063D0"/>
        <w:category>
          <w:name w:val="Général"/>
          <w:gallery w:val="placeholder"/>
        </w:category>
        <w:types>
          <w:type w:val="bbPlcHdr"/>
        </w:types>
        <w:behaviors>
          <w:behavior w:val="content"/>
        </w:behaviors>
        <w:guid w:val="{CFAD58B2-287E-46F7-AC58-DDC9A436AE09}"/>
      </w:docPartPr>
      <w:docPartBody>
        <w:p w:rsidR="00AF553D" w:rsidRDefault="00AF553D" w:rsidP="00AF553D">
          <w:pPr>
            <w:pStyle w:val="1C7B806296DB4610AF1CF15ED89063D0"/>
          </w:pPr>
          <w:r>
            <w:rPr>
              <w:color w:val="7F7F7F" w:themeColor="text1" w:themeTint="80"/>
            </w:rPr>
            <w:t>…</w:t>
          </w:r>
        </w:p>
      </w:docPartBody>
    </w:docPart>
    <w:docPart>
      <w:docPartPr>
        <w:name w:val="E70D8DC0CE8740F8BE7268A552C62498"/>
        <w:category>
          <w:name w:val="Général"/>
          <w:gallery w:val="placeholder"/>
        </w:category>
        <w:types>
          <w:type w:val="bbPlcHdr"/>
        </w:types>
        <w:behaviors>
          <w:behavior w:val="content"/>
        </w:behaviors>
        <w:guid w:val="{27DB1204-DFE9-45CD-9DD8-9B745F5CD4D6}"/>
      </w:docPartPr>
      <w:docPartBody>
        <w:p w:rsidR="00AF553D" w:rsidRDefault="00AF553D" w:rsidP="00AF553D">
          <w:pPr>
            <w:pStyle w:val="E70D8DC0CE8740F8BE7268A552C62498"/>
          </w:pPr>
          <w:r>
            <w:rPr>
              <w:color w:val="7F7F7F" w:themeColor="text1" w:themeTint="80"/>
            </w:rPr>
            <w:t>…</w:t>
          </w:r>
        </w:p>
      </w:docPartBody>
    </w:docPart>
    <w:docPart>
      <w:docPartPr>
        <w:name w:val="357F8C73D79F49ED890037B7F428C2F7"/>
        <w:category>
          <w:name w:val="Général"/>
          <w:gallery w:val="placeholder"/>
        </w:category>
        <w:types>
          <w:type w:val="bbPlcHdr"/>
        </w:types>
        <w:behaviors>
          <w:behavior w:val="content"/>
        </w:behaviors>
        <w:guid w:val="{1B422F11-A70A-487F-9A2C-B36289AADE2B}"/>
      </w:docPartPr>
      <w:docPartBody>
        <w:p w:rsidR="00AF553D" w:rsidRDefault="00AF553D" w:rsidP="00AF553D">
          <w:pPr>
            <w:pStyle w:val="357F8C73D79F49ED890037B7F428C2F7"/>
          </w:pPr>
          <w:r>
            <w:rPr>
              <w:color w:val="7F7F7F" w:themeColor="text1" w:themeTint="80"/>
            </w:rPr>
            <w:t>…</w:t>
          </w:r>
        </w:p>
      </w:docPartBody>
    </w:docPart>
    <w:docPart>
      <w:docPartPr>
        <w:name w:val="C8C121C6B0064444A81B2A57D220C69B"/>
        <w:category>
          <w:name w:val="Général"/>
          <w:gallery w:val="placeholder"/>
        </w:category>
        <w:types>
          <w:type w:val="bbPlcHdr"/>
        </w:types>
        <w:behaviors>
          <w:behavior w:val="content"/>
        </w:behaviors>
        <w:guid w:val="{36CE903E-7708-43CB-BD86-26F8B966C2F8}"/>
      </w:docPartPr>
      <w:docPartBody>
        <w:p w:rsidR="00AF553D" w:rsidRDefault="00AF553D" w:rsidP="00AF553D">
          <w:pPr>
            <w:pStyle w:val="C8C121C6B0064444A81B2A57D220C69B"/>
          </w:pPr>
          <w:r>
            <w:rPr>
              <w:color w:val="7F7F7F" w:themeColor="text1" w:themeTint="80"/>
            </w:rPr>
            <w:t>…</w:t>
          </w:r>
        </w:p>
      </w:docPartBody>
    </w:docPart>
    <w:docPart>
      <w:docPartPr>
        <w:name w:val="175960B0489C4735980436EFCA8005B7"/>
        <w:category>
          <w:name w:val="Général"/>
          <w:gallery w:val="placeholder"/>
        </w:category>
        <w:types>
          <w:type w:val="bbPlcHdr"/>
        </w:types>
        <w:behaviors>
          <w:behavior w:val="content"/>
        </w:behaviors>
        <w:guid w:val="{029C0FC1-FBCE-4039-AAB9-C5911A7F374F}"/>
      </w:docPartPr>
      <w:docPartBody>
        <w:p w:rsidR="00AF553D" w:rsidRDefault="00AF553D" w:rsidP="00AF553D">
          <w:pPr>
            <w:pStyle w:val="175960B0489C4735980436EFCA8005B7"/>
          </w:pPr>
          <w:r>
            <w:rPr>
              <w:color w:val="7F7F7F" w:themeColor="text1" w:themeTint="80"/>
            </w:rPr>
            <w:t>…</w:t>
          </w:r>
        </w:p>
      </w:docPartBody>
    </w:docPart>
    <w:docPart>
      <w:docPartPr>
        <w:name w:val="8F5967465A5444A9BD647FD0ABA20AA6"/>
        <w:category>
          <w:name w:val="Général"/>
          <w:gallery w:val="placeholder"/>
        </w:category>
        <w:types>
          <w:type w:val="bbPlcHdr"/>
        </w:types>
        <w:behaviors>
          <w:behavior w:val="content"/>
        </w:behaviors>
        <w:guid w:val="{E16487D2-F1FC-4C69-89B4-261847A49509}"/>
      </w:docPartPr>
      <w:docPartBody>
        <w:p w:rsidR="00AF553D" w:rsidRDefault="00AF553D" w:rsidP="00AF553D">
          <w:pPr>
            <w:pStyle w:val="8F5967465A5444A9BD647FD0ABA20AA6"/>
          </w:pPr>
          <w:r>
            <w:rPr>
              <w:color w:val="7F7F7F" w:themeColor="text1" w:themeTint="80"/>
            </w:rPr>
            <w:t>…</w:t>
          </w:r>
        </w:p>
      </w:docPartBody>
    </w:docPart>
    <w:docPart>
      <w:docPartPr>
        <w:name w:val="01E07CF6A00149E5BA02901FB843D25C"/>
        <w:category>
          <w:name w:val="Général"/>
          <w:gallery w:val="placeholder"/>
        </w:category>
        <w:types>
          <w:type w:val="bbPlcHdr"/>
        </w:types>
        <w:behaviors>
          <w:behavior w:val="content"/>
        </w:behaviors>
        <w:guid w:val="{1267A4BB-DC66-46E3-86D7-7071CA5859D3}"/>
      </w:docPartPr>
      <w:docPartBody>
        <w:p w:rsidR="00AF553D" w:rsidRDefault="00AF553D" w:rsidP="00AF553D">
          <w:pPr>
            <w:pStyle w:val="01E07CF6A00149E5BA02901FB843D25C"/>
          </w:pPr>
          <w:r>
            <w:rPr>
              <w:color w:val="7F7F7F" w:themeColor="text1" w:themeTint="80"/>
            </w:rPr>
            <w:t>…</w:t>
          </w:r>
        </w:p>
      </w:docPartBody>
    </w:docPart>
    <w:docPart>
      <w:docPartPr>
        <w:name w:val="3871788ADF51442CBC90E1128AE6B6DE"/>
        <w:category>
          <w:name w:val="Général"/>
          <w:gallery w:val="placeholder"/>
        </w:category>
        <w:types>
          <w:type w:val="bbPlcHdr"/>
        </w:types>
        <w:behaviors>
          <w:behavior w:val="content"/>
        </w:behaviors>
        <w:guid w:val="{3C5D58B3-BC98-404A-8752-DE17B6856876}"/>
      </w:docPartPr>
      <w:docPartBody>
        <w:p w:rsidR="00AF553D" w:rsidRDefault="00AF553D" w:rsidP="00AF553D">
          <w:pPr>
            <w:pStyle w:val="3871788ADF51442CBC90E1128AE6B6DE"/>
          </w:pPr>
          <w:r>
            <w:rPr>
              <w:color w:val="7F7F7F" w:themeColor="text1" w:themeTint="80"/>
            </w:rPr>
            <w:t>…</w:t>
          </w:r>
        </w:p>
      </w:docPartBody>
    </w:docPart>
    <w:docPart>
      <w:docPartPr>
        <w:name w:val="A97DC02B952D4D188D43BFEB9DEFD2A7"/>
        <w:category>
          <w:name w:val="Général"/>
          <w:gallery w:val="placeholder"/>
        </w:category>
        <w:types>
          <w:type w:val="bbPlcHdr"/>
        </w:types>
        <w:behaviors>
          <w:behavior w:val="content"/>
        </w:behaviors>
        <w:guid w:val="{AAF74306-39C4-42C6-BA3C-0F3CB7D56234}"/>
      </w:docPartPr>
      <w:docPartBody>
        <w:p w:rsidR="00AF553D" w:rsidRDefault="00AF553D" w:rsidP="00AF553D">
          <w:pPr>
            <w:pStyle w:val="A97DC02B952D4D188D43BFEB9DEFD2A7"/>
          </w:pPr>
          <w:r>
            <w:rPr>
              <w:color w:val="7F7F7F" w:themeColor="text1" w:themeTint="80"/>
            </w:rPr>
            <w:t>…</w:t>
          </w:r>
        </w:p>
      </w:docPartBody>
    </w:docPart>
    <w:docPart>
      <w:docPartPr>
        <w:name w:val="18B71C84B61047A4AEFE03FC0EAD1471"/>
        <w:category>
          <w:name w:val="Général"/>
          <w:gallery w:val="placeholder"/>
        </w:category>
        <w:types>
          <w:type w:val="bbPlcHdr"/>
        </w:types>
        <w:behaviors>
          <w:behavior w:val="content"/>
        </w:behaviors>
        <w:guid w:val="{F3E36188-B4AA-4F6D-8206-264ED385D803}"/>
      </w:docPartPr>
      <w:docPartBody>
        <w:p w:rsidR="00AF553D" w:rsidRDefault="00AF553D" w:rsidP="00AF553D">
          <w:pPr>
            <w:pStyle w:val="18B71C84B61047A4AEFE03FC0EAD1471"/>
          </w:pPr>
          <w:r>
            <w:rPr>
              <w:color w:val="7F7F7F" w:themeColor="text1" w:themeTint="80"/>
            </w:rPr>
            <w:t>…</w:t>
          </w:r>
        </w:p>
      </w:docPartBody>
    </w:docPart>
    <w:docPart>
      <w:docPartPr>
        <w:name w:val="B34BFAB2D2D54844885E78F361ACD1BB"/>
        <w:category>
          <w:name w:val="Général"/>
          <w:gallery w:val="placeholder"/>
        </w:category>
        <w:types>
          <w:type w:val="bbPlcHdr"/>
        </w:types>
        <w:behaviors>
          <w:behavior w:val="content"/>
        </w:behaviors>
        <w:guid w:val="{6F632695-522A-4ADF-A823-C67124DBC77C}"/>
      </w:docPartPr>
      <w:docPartBody>
        <w:p w:rsidR="00AF553D" w:rsidRDefault="00AF553D" w:rsidP="00AF553D">
          <w:pPr>
            <w:pStyle w:val="B34BFAB2D2D54844885E78F361ACD1BB"/>
          </w:pPr>
          <w:r>
            <w:rPr>
              <w:color w:val="7F7F7F" w:themeColor="text1" w:themeTint="80"/>
            </w:rPr>
            <w:t>…</w:t>
          </w:r>
        </w:p>
      </w:docPartBody>
    </w:docPart>
    <w:docPart>
      <w:docPartPr>
        <w:name w:val="1A850F134CDB41DA97A79EE0FAF8B854"/>
        <w:category>
          <w:name w:val="Général"/>
          <w:gallery w:val="placeholder"/>
        </w:category>
        <w:types>
          <w:type w:val="bbPlcHdr"/>
        </w:types>
        <w:behaviors>
          <w:behavior w:val="content"/>
        </w:behaviors>
        <w:guid w:val="{1CDEE3FD-3EBB-4A2E-8B14-3995E0A23E07}"/>
      </w:docPartPr>
      <w:docPartBody>
        <w:p w:rsidR="00AF553D" w:rsidRDefault="00AF553D" w:rsidP="00AF553D">
          <w:pPr>
            <w:pStyle w:val="1A850F134CDB41DA97A79EE0FAF8B854"/>
          </w:pPr>
          <w:r>
            <w:rPr>
              <w:color w:val="7F7F7F" w:themeColor="text1" w:themeTint="80"/>
            </w:rPr>
            <w:t>…</w:t>
          </w:r>
        </w:p>
      </w:docPartBody>
    </w:docPart>
    <w:docPart>
      <w:docPartPr>
        <w:name w:val="647B1D093D8D420DAF0270D886794C55"/>
        <w:category>
          <w:name w:val="Général"/>
          <w:gallery w:val="placeholder"/>
        </w:category>
        <w:types>
          <w:type w:val="bbPlcHdr"/>
        </w:types>
        <w:behaviors>
          <w:behavior w:val="content"/>
        </w:behaviors>
        <w:guid w:val="{168AEDF7-10BD-44AA-BACB-6A07949B4011}"/>
      </w:docPartPr>
      <w:docPartBody>
        <w:p w:rsidR="00AF553D" w:rsidRDefault="00AF553D" w:rsidP="00AF553D">
          <w:pPr>
            <w:pStyle w:val="647B1D093D8D420DAF0270D886794C55"/>
          </w:pPr>
          <w:r>
            <w:rPr>
              <w:color w:val="7F7F7F" w:themeColor="text1" w:themeTint="80"/>
            </w:rPr>
            <w:t>…</w:t>
          </w:r>
        </w:p>
      </w:docPartBody>
    </w:docPart>
    <w:docPart>
      <w:docPartPr>
        <w:name w:val="B4161D10DB634D77A08A3101E0C29D90"/>
        <w:category>
          <w:name w:val="Général"/>
          <w:gallery w:val="placeholder"/>
        </w:category>
        <w:types>
          <w:type w:val="bbPlcHdr"/>
        </w:types>
        <w:behaviors>
          <w:behavior w:val="content"/>
        </w:behaviors>
        <w:guid w:val="{E9A4F0A6-A5B0-4194-87BB-FEF6E14C473A}"/>
      </w:docPartPr>
      <w:docPartBody>
        <w:p w:rsidR="00AF553D" w:rsidRDefault="00AF553D" w:rsidP="00AF553D">
          <w:pPr>
            <w:pStyle w:val="B4161D10DB634D77A08A3101E0C29D90"/>
          </w:pPr>
          <w:r>
            <w:rPr>
              <w:color w:val="7F7F7F" w:themeColor="text1" w:themeTint="80"/>
            </w:rPr>
            <w:t>…</w:t>
          </w:r>
        </w:p>
      </w:docPartBody>
    </w:docPart>
    <w:docPart>
      <w:docPartPr>
        <w:name w:val="6A1374C7433940BE9FA98138A8CD4C2B"/>
        <w:category>
          <w:name w:val="Général"/>
          <w:gallery w:val="placeholder"/>
        </w:category>
        <w:types>
          <w:type w:val="bbPlcHdr"/>
        </w:types>
        <w:behaviors>
          <w:behavior w:val="content"/>
        </w:behaviors>
        <w:guid w:val="{C97E8881-8F06-431A-A533-6C3520A07B26}"/>
      </w:docPartPr>
      <w:docPartBody>
        <w:p w:rsidR="00AF553D" w:rsidRDefault="00AF553D" w:rsidP="00AF553D">
          <w:pPr>
            <w:pStyle w:val="6A1374C7433940BE9FA98138A8CD4C2B"/>
          </w:pPr>
          <w:r>
            <w:rPr>
              <w:color w:val="7F7F7F" w:themeColor="text1" w:themeTint="80"/>
            </w:rPr>
            <w:t>…</w:t>
          </w:r>
        </w:p>
      </w:docPartBody>
    </w:docPart>
    <w:docPart>
      <w:docPartPr>
        <w:name w:val="0741E2C5986E430B8466310C701FB202"/>
        <w:category>
          <w:name w:val="Général"/>
          <w:gallery w:val="placeholder"/>
        </w:category>
        <w:types>
          <w:type w:val="bbPlcHdr"/>
        </w:types>
        <w:behaviors>
          <w:behavior w:val="content"/>
        </w:behaviors>
        <w:guid w:val="{FA9BD5D5-7B4A-4877-B053-E0959E166A66}"/>
      </w:docPartPr>
      <w:docPartBody>
        <w:p w:rsidR="00AF553D" w:rsidRDefault="00AF553D" w:rsidP="00AF553D">
          <w:pPr>
            <w:pStyle w:val="0741E2C5986E430B8466310C701FB202"/>
          </w:pPr>
          <w:r>
            <w:rPr>
              <w:color w:val="7F7F7F" w:themeColor="text1" w:themeTint="80"/>
            </w:rPr>
            <w:t>…</w:t>
          </w:r>
        </w:p>
      </w:docPartBody>
    </w:docPart>
    <w:docPart>
      <w:docPartPr>
        <w:name w:val="0C9605B378C04F55926A856F1CE8B692"/>
        <w:category>
          <w:name w:val="Général"/>
          <w:gallery w:val="placeholder"/>
        </w:category>
        <w:types>
          <w:type w:val="bbPlcHdr"/>
        </w:types>
        <w:behaviors>
          <w:behavior w:val="content"/>
        </w:behaviors>
        <w:guid w:val="{07427E90-5AEE-40DF-9B6E-AD770C251C07}"/>
      </w:docPartPr>
      <w:docPartBody>
        <w:p w:rsidR="00AF553D" w:rsidRDefault="00AF553D" w:rsidP="00AF553D">
          <w:pPr>
            <w:pStyle w:val="0C9605B378C04F55926A856F1CE8B692"/>
          </w:pPr>
          <w:r>
            <w:rPr>
              <w:color w:val="7F7F7F" w:themeColor="text1" w:themeTint="80"/>
            </w:rPr>
            <w:t>…</w:t>
          </w:r>
        </w:p>
      </w:docPartBody>
    </w:docPart>
    <w:docPart>
      <w:docPartPr>
        <w:name w:val="A72CC3D8748D41C28CF5D29575EAAABC"/>
        <w:category>
          <w:name w:val="Général"/>
          <w:gallery w:val="placeholder"/>
        </w:category>
        <w:types>
          <w:type w:val="bbPlcHdr"/>
        </w:types>
        <w:behaviors>
          <w:behavior w:val="content"/>
        </w:behaviors>
        <w:guid w:val="{AE7E7E7C-7741-4EEB-B562-FC70607ACE11}"/>
      </w:docPartPr>
      <w:docPartBody>
        <w:p w:rsidR="00AF553D" w:rsidRDefault="00AF553D" w:rsidP="00AF553D">
          <w:pPr>
            <w:pStyle w:val="A72CC3D8748D41C28CF5D29575EAAABC"/>
          </w:pPr>
          <w:r>
            <w:rPr>
              <w:color w:val="7F7F7F" w:themeColor="text1" w:themeTint="80"/>
            </w:rPr>
            <w:t>…</w:t>
          </w:r>
        </w:p>
      </w:docPartBody>
    </w:docPart>
    <w:docPart>
      <w:docPartPr>
        <w:name w:val="9B45AEF0B2BA407C8C07168FB62CE248"/>
        <w:category>
          <w:name w:val="Général"/>
          <w:gallery w:val="placeholder"/>
        </w:category>
        <w:types>
          <w:type w:val="bbPlcHdr"/>
        </w:types>
        <w:behaviors>
          <w:behavior w:val="content"/>
        </w:behaviors>
        <w:guid w:val="{60E05D36-3A49-4FA8-AC26-0460FE978126}"/>
      </w:docPartPr>
      <w:docPartBody>
        <w:p w:rsidR="00AF553D" w:rsidRDefault="00AF553D" w:rsidP="00AF553D">
          <w:pPr>
            <w:pStyle w:val="9B45AEF0B2BA407C8C07168FB62CE248"/>
          </w:pPr>
          <w:r>
            <w:rPr>
              <w:color w:val="7F7F7F" w:themeColor="text1" w:themeTint="80"/>
            </w:rPr>
            <w:t>…</w:t>
          </w:r>
        </w:p>
      </w:docPartBody>
    </w:docPart>
    <w:docPart>
      <w:docPartPr>
        <w:name w:val="108D8EDADC52480DB9D8821CAA3852AE"/>
        <w:category>
          <w:name w:val="Général"/>
          <w:gallery w:val="placeholder"/>
        </w:category>
        <w:types>
          <w:type w:val="bbPlcHdr"/>
        </w:types>
        <w:behaviors>
          <w:behavior w:val="content"/>
        </w:behaviors>
        <w:guid w:val="{A316C0C8-66A9-4D55-9919-9092A87B1548}"/>
      </w:docPartPr>
      <w:docPartBody>
        <w:p w:rsidR="00AF553D" w:rsidRDefault="00AF553D" w:rsidP="00AF553D">
          <w:pPr>
            <w:pStyle w:val="108D8EDADC52480DB9D8821CAA3852AE"/>
          </w:pPr>
          <w:r>
            <w:rPr>
              <w:color w:val="7F7F7F" w:themeColor="text1" w:themeTint="80"/>
            </w:rPr>
            <w:t>…</w:t>
          </w:r>
        </w:p>
      </w:docPartBody>
    </w:docPart>
    <w:docPart>
      <w:docPartPr>
        <w:name w:val="3B1771BE1403471DB60B421B6F3C6889"/>
        <w:category>
          <w:name w:val="Général"/>
          <w:gallery w:val="placeholder"/>
        </w:category>
        <w:types>
          <w:type w:val="bbPlcHdr"/>
        </w:types>
        <w:behaviors>
          <w:behavior w:val="content"/>
        </w:behaviors>
        <w:guid w:val="{0CDEEC22-12A2-4450-8ED2-0357DC1B8F6F}"/>
      </w:docPartPr>
      <w:docPartBody>
        <w:p w:rsidR="00AF553D" w:rsidRDefault="00AF553D" w:rsidP="00AF553D">
          <w:pPr>
            <w:pStyle w:val="3B1771BE1403471DB60B421B6F3C6889"/>
          </w:pPr>
          <w:r>
            <w:rPr>
              <w:color w:val="7F7F7F" w:themeColor="text1" w:themeTint="80"/>
            </w:rPr>
            <w:t>…</w:t>
          </w:r>
        </w:p>
      </w:docPartBody>
    </w:docPart>
    <w:docPart>
      <w:docPartPr>
        <w:name w:val="D0207CCB4EB24AED954DBF9CBCF70BAF"/>
        <w:category>
          <w:name w:val="Général"/>
          <w:gallery w:val="placeholder"/>
        </w:category>
        <w:types>
          <w:type w:val="bbPlcHdr"/>
        </w:types>
        <w:behaviors>
          <w:behavior w:val="content"/>
        </w:behaviors>
        <w:guid w:val="{AEC7C6AE-1081-4A7E-92AA-2C043DE44AC4}"/>
      </w:docPartPr>
      <w:docPartBody>
        <w:p w:rsidR="00AF553D" w:rsidRDefault="00AF553D" w:rsidP="00AF553D">
          <w:pPr>
            <w:pStyle w:val="D0207CCB4EB24AED954DBF9CBCF70BAF"/>
          </w:pPr>
          <w:r>
            <w:rPr>
              <w:color w:val="7F7F7F" w:themeColor="text1" w:themeTint="80"/>
            </w:rPr>
            <w:t>…</w:t>
          </w:r>
        </w:p>
      </w:docPartBody>
    </w:docPart>
    <w:docPart>
      <w:docPartPr>
        <w:name w:val="831B8733E96A4A09B080374E68CD7375"/>
        <w:category>
          <w:name w:val="Général"/>
          <w:gallery w:val="placeholder"/>
        </w:category>
        <w:types>
          <w:type w:val="bbPlcHdr"/>
        </w:types>
        <w:behaviors>
          <w:behavior w:val="content"/>
        </w:behaviors>
        <w:guid w:val="{1E55D3EE-F414-433D-AFAC-680A42067D80}"/>
      </w:docPartPr>
      <w:docPartBody>
        <w:p w:rsidR="00AF553D" w:rsidRDefault="00AF553D" w:rsidP="00AF553D">
          <w:pPr>
            <w:pStyle w:val="831B8733E96A4A09B080374E68CD7375"/>
          </w:pPr>
          <w:r>
            <w:rPr>
              <w:color w:val="7F7F7F" w:themeColor="text1" w:themeTint="80"/>
            </w:rPr>
            <w:t>…</w:t>
          </w:r>
        </w:p>
      </w:docPartBody>
    </w:docPart>
    <w:docPart>
      <w:docPartPr>
        <w:name w:val="F7BA473827F546ECAA9A5DE137CE01C4"/>
        <w:category>
          <w:name w:val="Général"/>
          <w:gallery w:val="placeholder"/>
        </w:category>
        <w:types>
          <w:type w:val="bbPlcHdr"/>
        </w:types>
        <w:behaviors>
          <w:behavior w:val="content"/>
        </w:behaviors>
        <w:guid w:val="{8AEC9A3A-7100-48A5-A197-A9145DA47920}"/>
      </w:docPartPr>
      <w:docPartBody>
        <w:p w:rsidR="00AF553D" w:rsidRDefault="00AF553D" w:rsidP="00AF553D">
          <w:pPr>
            <w:pStyle w:val="F7BA473827F546ECAA9A5DE137CE01C4"/>
          </w:pPr>
          <w:r>
            <w:rPr>
              <w:color w:val="7F7F7F" w:themeColor="text1" w:themeTint="80"/>
            </w:rPr>
            <w:t>…</w:t>
          </w:r>
        </w:p>
      </w:docPartBody>
    </w:docPart>
    <w:docPart>
      <w:docPartPr>
        <w:name w:val="EEAEDC23F94F49829252B00780D267A3"/>
        <w:category>
          <w:name w:val="Général"/>
          <w:gallery w:val="placeholder"/>
        </w:category>
        <w:types>
          <w:type w:val="bbPlcHdr"/>
        </w:types>
        <w:behaviors>
          <w:behavior w:val="content"/>
        </w:behaviors>
        <w:guid w:val="{9E18CECD-1DB6-4314-ACDA-EA9B3B0421C5}"/>
      </w:docPartPr>
      <w:docPartBody>
        <w:p w:rsidR="00AF553D" w:rsidRDefault="00AF553D" w:rsidP="00AF553D">
          <w:pPr>
            <w:pStyle w:val="EEAEDC23F94F49829252B00780D267A3"/>
          </w:pPr>
          <w:r>
            <w:rPr>
              <w:color w:val="7F7F7F" w:themeColor="text1" w:themeTint="80"/>
            </w:rPr>
            <w:t>…</w:t>
          </w:r>
        </w:p>
      </w:docPartBody>
    </w:docPart>
    <w:docPart>
      <w:docPartPr>
        <w:name w:val="7453F26BB1EC4709A54EBDD083B1A2E8"/>
        <w:category>
          <w:name w:val="Général"/>
          <w:gallery w:val="placeholder"/>
        </w:category>
        <w:types>
          <w:type w:val="bbPlcHdr"/>
        </w:types>
        <w:behaviors>
          <w:behavior w:val="content"/>
        </w:behaviors>
        <w:guid w:val="{F245B89C-2A95-4079-B720-0AA54481E9F4}"/>
      </w:docPartPr>
      <w:docPartBody>
        <w:p w:rsidR="00AF553D" w:rsidRDefault="00AF553D" w:rsidP="00AF553D">
          <w:pPr>
            <w:pStyle w:val="7453F26BB1EC4709A54EBDD083B1A2E8"/>
          </w:pPr>
          <w:r>
            <w:rPr>
              <w:color w:val="7F7F7F" w:themeColor="text1" w:themeTint="80"/>
            </w:rPr>
            <w:t>…</w:t>
          </w:r>
        </w:p>
      </w:docPartBody>
    </w:docPart>
    <w:docPart>
      <w:docPartPr>
        <w:name w:val="6DB0A6B6C7E94904B771A7CD53B5BA90"/>
        <w:category>
          <w:name w:val="Général"/>
          <w:gallery w:val="placeholder"/>
        </w:category>
        <w:types>
          <w:type w:val="bbPlcHdr"/>
        </w:types>
        <w:behaviors>
          <w:behavior w:val="content"/>
        </w:behaviors>
        <w:guid w:val="{588CA69C-66A2-4402-873D-83F75E077539}"/>
      </w:docPartPr>
      <w:docPartBody>
        <w:p w:rsidR="00AF553D" w:rsidRDefault="00AF553D" w:rsidP="00AF553D">
          <w:pPr>
            <w:pStyle w:val="6DB0A6B6C7E94904B771A7CD53B5BA90"/>
          </w:pPr>
          <w:r>
            <w:rPr>
              <w:color w:val="7F7F7F" w:themeColor="text1" w:themeTint="80"/>
            </w:rPr>
            <w:t>…</w:t>
          </w:r>
        </w:p>
      </w:docPartBody>
    </w:docPart>
    <w:docPart>
      <w:docPartPr>
        <w:name w:val="05EC1AED7FB34972835AABEA401B81BD"/>
        <w:category>
          <w:name w:val="Général"/>
          <w:gallery w:val="placeholder"/>
        </w:category>
        <w:types>
          <w:type w:val="bbPlcHdr"/>
        </w:types>
        <w:behaviors>
          <w:behavior w:val="content"/>
        </w:behaviors>
        <w:guid w:val="{F7766823-87E7-405A-BC29-A1126338DB97}"/>
      </w:docPartPr>
      <w:docPartBody>
        <w:p w:rsidR="00AF553D" w:rsidRDefault="00AF553D" w:rsidP="00AF553D">
          <w:pPr>
            <w:pStyle w:val="05EC1AED7FB34972835AABEA401B81BD"/>
          </w:pPr>
          <w:r>
            <w:rPr>
              <w:color w:val="7F7F7F" w:themeColor="text1" w:themeTint="80"/>
            </w:rPr>
            <w:t>…</w:t>
          </w:r>
        </w:p>
      </w:docPartBody>
    </w:docPart>
    <w:docPart>
      <w:docPartPr>
        <w:name w:val="68C78C89274B48ADBE2B3C0AC2CDB5E4"/>
        <w:category>
          <w:name w:val="Général"/>
          <w:gallery w:val="placeholder"/>
        </w:category>
        <w:types>
          <w:type w:val="bbPlcHdr"/>
        </w:types>
        <w:behaviors>
          <w:behavior w:val="content"/>
        </w:behaviors>
        <w:guid w:val="{EB68B407-A952-4C41-BA88-1AAFBF91C8EB}"/>
      </w:docPartPr>
      <w:docPartBody>
        <w:p w:rsidR="00AF553D" w:rsidRDefault="00AF553D" w:rsidP="00AF553D">
          <w:pPr>
            <w:pStyle w:val="68C78C89274B48ADBE2B3C0AC2CDB5E4"/>
          </w:pPr>
          <w:r>
            <w:rPr>
              <w:color w:val="7F7F7F" w:themeColor="text1" w:themeTint="80"/>
            </w:rPr>
            <w:t>…</w:t>
          </w:r>
        </w:p>
      </w:docPartBody>
    </w:docPart>
    <w:docPart>
      <w:docPartPr>
        <w:name w:val="6AABCA6DA48849B58AAA57718965578A"/>
        <w:category>
          <w:name w:val="Général"/>
          <w:gallery w:val="placeholder"/>
        </w:category>
        <w:types>
          <w:type w:val="bbPlcHdr"/>
        </w:types>
        <w:behaviors>
          <w:behavior w:val="content"/>
        </w:behaviors>
        <w:guid w:val="{BE5B33AC-1638-4AC8-B6C9-B2B64AAA6C56}"/>
      </w:docPartPr>
      <w:docPartBody>
        <w:p w:rsidR="00AF553D" w:rsidRDefault="00AF553D" w:rsidP="00AF553D">
          <w:pPr>
            <w:pStyle w:val="6AABCA6DA48849B58AAA57718965578A"/>
          </w:pPr>
          <w:r>
            <w:rPr>
              <w:color w:val="7F7F7F" w:themeColor="text1" w:themeTint="80"/>
            </w:rPr>
            <w:t>…</w:t>
          </w:r>
        </w:p>
      </w:docPartBody>
    </w:docPart>
    <w:docPart>
      <w:docPartPr>
        <w:name w:val="B45C77AFEF7745C7B4DD6B18149095E4"/>
        <w:category>
          <w:name w:val="Général"/>
          <w:gallery w:val="placeholder"/>
        </w:category>
        <w:types>
          <w:type w:val="bbPlcHdr"/>
        </w:types>
        <w:behaviors>
          <w:behavior w:val="content"/>
        </w:behaviors>
        <w:guid w:val="{DF99BF40-DE60-4E6E-AF03-E607A99492F0}"/>
      </w:docPartPr>
      <w:docPartBody>
        <w:p w:rsidR="00AF553D" w:rsidRDefault="00AF553D" w:rsidP="00AF553D">
          <w:pPr>
            <w:pStyle w:val="B45C77AFEF7745C7B4DD6B18149095E4"/>
          </w:pPr>
          <w:r>
            <w:rPr>
              <w:color w:val="7F7F7F" w:themeColor="text1" w:themeTint="80"/>
            </w:rPr>
            <w:t>…</w:t>
          </w:r>
        </w:p>
      </w:docPartBody>
    </w:docPart>
    <w:docPart>
      <w:docPartPr>
        <w:name w:val="0A99D1BEF8814E57A9FCC23D131B3434"/>
        <w:category>
          <w:name w:val="Général"/>
          <w:gallery w:val="placeholder"/>
        </w:category>
        <w:types>
          <w:type w:val="bbPlcHdr"/>
        </w:types>
        <w:behaviors>
          <w:behavior w:val="content"/>
        </w:behaviors>
        <w:guid w:val="{706DB3FF-4FB8-4581-9044-A9F9579FB450}"/>
      </w:docPartPr>
      <w:docPartBody>
        <w:p w:rsidR="00AF553D" w:rsidRDefault="00AF553D" w:rsidP="00AF553D">
          <w:pPr>
            <w:pStyle w:val="0A99D1BEF8814E57A9FCC23D131B3434"/>
          </w:pPr>
          <w:r>
            <w:rPr>
              <w:color w:val="7F7F7F" w:themeColor="text1" w:themeTint="80"/>
            </w:rPr>
            <w:t>…</w:t>
          </w:r>
        </w:p>
      </w:docPartBody>
    </w:docPart>
    <w:docPart>
      <w:docPartPr>
        <w:name w:val="7C218381CDB54874849F74172AF805E6"/>
        <w:category>
          <w:name w:val="Général"/>
          <w:gallery w:val="placeholder"/>
        </w:category>
        <w:types>
          <w:type w:val="bbPlcHdr"/>
        </w:types>
        <w:behaviors>
          <w:behavior w:val="content"/>
        </w:behaviors>
        <w:guid w:val="{93E06E20-FBFD-4DD8-8E61-56FD570F7724}"/>
      </w:docPartPr>
      <w:docPartBody>
        <w:p w:rsidR="00AF553D" w:rsidRDefault="00AF553D" w:rsidP="00AF553D">
          <w:pPr>
            <w:pStyle w:val="7C218381CDB54874849F74172AF805E6"/>
          </w:pPr>
          <w:r>
            <w:rPr>
              <w:color w:val="7F7F7F" w:themeColor="text1" w:themeTint="80"/>
            </w:rPr>
            <w:t>…</w:t>
          </w:r>
        </w:p>
      </w:docPartBody>
    </w:docPart>
    <w:docPart>
      <w:docPartPr>
        <w:name w:val="3803FDFCCB8C469B9109C7DD1D00EA9C"/>
        <w:category>
          <w:name w:val="Général"/>
          <w:gallery w:val="placeholder"/>
        </w:category>
        <w:types>
          <w:type w:val="bbPlcHdr"/>
        </w:types>
        <w:behaviors>
          <w:behavior w:val="content"/>
        </w:behaviors>
        <w:guid w:val="{7341DED5-6FA6-4004-9277-461CE9A13CDF}"/>
      </w:docPartPr>
      <w:docPartBody>
        <w:p w:rsidR="00AF553D" w:rsidRDefault="00AF553D" w:rsidP="00AF553D">
          <w:pPr>
            <w:pStyle w:val="3803FDFCCB8C469B9109C7DD1D00EA9C"/>
          </w:pPr>
          <w:r>
            <w:rPr>
              <w:color w:val="7F7F7F" w:themeColor="text1" w:themeTint="80"/>
            </w:rPr>
            <w:t>…</w:t>
          </w:r>
        </w:p>
      </w:docPartBody>
    </w:docPart>
    <w:docPart>
      <w:docPartPr>
        <w:name w:val="C21A04EC254148ACA42796F2A89546FE"/>
        <w:category>
          <w:name w:val="Général"/>
          <w:gallery w:val="placeholder"/>
        </w:category>
        <w:types>
          <w:type w:val="bbPlcHdr"/>
        </w:types>
        <w:behaviors>
          <w:behavior w:val="content"/>
        </w:behaviors>
        <w:guid w:val="{938C38BA-1E07-4239-88CE-F7A1EAB8A194}"/>
      </w:docPartPr>
      <w:docPartBody>
        <w:p w:rsidR="00AF553D" w:rsidRDefault="00AF553D" w:rsidP="00AF553D">
          <w:pPr>
            <w:pStyle w:val="C21A04EC254148ACA42796F2A89546FE"/>
          </w:pPr>
          <w:r>
            <w:rPr>
              <w:color w:val="7F7F7F" w:themeColor="text1" w:themeTint="80"/>
            </w:rPr>
            <w:t>…</w:t>
          </w:r>
        </w:p>
      </w:docPartBody>
    </w:docPart>
    <w:docPart>
      <w:docPartPr>
        <w:name w:val="4F42AB0D8F7145A083CF210227AA2994"/>
        <w:category>
          <w:name w:val="Général"/>
          <w:gallery w:val="placeholder"/>
        </w:category>
        <w:types>
          <w:type w:val="bbPlcHdr"/>
        </w:types>
        <w:behaviors>
          <w:behavior w:val="content"/>
        </w:behaviors>
        <w:guid w:val="{177EB16C-3C71-48AB-B5FE-7D8EF8AB684E}"/>
      </w:docPartPr>
      <w:docPartBody>
        <w:p w:rsidR="00AF553D" w:rsidRDefault="00AF553D" w:rsidP="00AF553D">
          <w:pPr>
            <w:pStyle w:val="4F42AB0D8F7145A083CF210227AA2994"/>
          </w:pPr>
          <w:r>
            <w:rPr>
              <w:color w:val="7F7F7F" w:themeColor="text1" w:themeTint="80"/>
            </w:rPr>
            <w:t>…</w:t>
          </w:r>
        </w:p>
      </w:docPartBody>
    </w:docPart>
    <w:docPart>
      <w:docPartPr>
        <w:name w:val="22F4CEA071A9470E92A11F2E360868BC"/>
        <w:category>
          <w:name w:val="Général"/>
          <w:gallery w:val="placeholder"/>
        </w:category>
        <w:types>
          <w:type w:val="bbPlcHdr"/>
        </w:types>
        <w:behaviors>
          <w:behavior w:val="content"/>
        </w:behaviors>
        <w:guid w:val="{890D8DD4-EE35-4463-8E65-184789781BE6}"/>
      </w:docPartPr>
      <w:docPartBody>
        <w:p w:rsidR="00AF553D" w:rsidRDefault="00AF553D" w:rsidP="00AF553D">
          <w:pPr>
            <w:pStyle w:val="22F4CEA071A9470E92A11F2E360868BC"/>
          </w:pPr>
          <w:r>
            <w:rPr>
              <w:color w:val="7F7F7F" w:themeColor="text1" w:themeTint="80"/>
            </w:rPr>
            <w:t>…</w:t>
          </w:r>
        </w:p>
      </w:docPartBody>
    </w:docPart>
    <w:docPart>
      <w:docPartPr>
        <w:name w:val="26E550BD3C1F45209D69B62BEA656E1A"/>
        <w:category>
          <w:name w:val="Général"/>
          <w:gallery w:val="placeholder"/>
        </w:category>
        <w:types>
          <w:type w:val="bbPlcHdr"/>
        </w:types>
        <w:behaviors>
          <w:behavior w:val="content"/>
        </w:behaviors>
        <w:guid w:val="{60C18235-8623-4641-92E4-77E7EF253FF8}"/>
      </w:docPartPr>
      <w:docPartBody>
        <w:p w:rsidR="00AF553D" w:rsidRDefault="00AF553D" w:rsidP="00AF553D">
          <w:pPr>
            <w:pStyle w:val="26E550BD3C1F45209D69B62BEA656E1A"/>
          </w:pPr>
          <w:r>
            <w:rPr>
              <w:color w:val="7F7F7F" w:themeColor="text1" w:themeTint="80"/>
            </w:rPr>
            <w:t>…</w:t>
          </w:r>
        </w:p>
      </w:docPartBody>
    </w:docPart>
    <w:docPart>
      <w:docPartPr>
        <w:name w:val="5D79842A0D324D4584965DCE394143A9"/>
        <w:category>
          <w:name w:val="Général"/>
          <w:gallery w:val="placeholder"/>
        </w:category>
        <w:types>
          <w:type w:val="bbPlcHdr"/>
        </w:types>
        <w:behaviors>
          <w:behavior w:val="content"/>
        </w:behaviors>
        <w:guid w:val="{853F9CB2-ABE6-483D-BAD8-520811506235}"/>
      </w:docPartPr>
      <w:docPartBody>
        <w:p w:rsidR="00AF553D" w:rsidRDefault="00AF553D" w:rsidP="00AF553D">
          <w:pPr>
            <w:pStyle w:val="5D79842A0D324D4584965DCE394143A9"/>
          </w:pPr>
          <w:r>
            <w:rPr>
              <w:color w:val="7F7F7F" w:themeColor="text1" w:themeTint="80"/>
            </w:rPr>
            <w:t>…</w:t>
          </w:r>
        </w:p>
      </w:docPartBody>
    </w:docPart>
    <w:docPart>
      <w:docPartPr>
        <w:name w:val="B1CE518493AE4F1CA2FA25B814C3D27C"/>
        <w:category>
          <w:name w:val="Général"/>
          <w:gallery w:val="placeholder"/>
        </w:category>
        <w:types>
          <w:type w:val="bbPlcHdr"/>
        </w:types>
        <w:behaviors>
          <w:behavior w:val="content"/>
        </w:behaviors>
        <w:guid w:val="{AB8BF709-4945-4B3A-87C0-2277A75D8FD9}"/>
      </w:docPartPr>
      <w:docPartBody>
        <w:p w:rsidR="00AF553D" w:rsidRDefault="00AF553D" w:rsidP="00AF553D">
          <w:pPr>
            <w:pStyle w:val="B1CE518493AE4F1CA2FA25B814C3D27C"/>
          </w:pPr>
          <w:r>
            <w:rPr>
              <w:color w:val="7F7F7F" w:themeColor="text1" w:themeTint="80"/>
            </w:rPr>
            <w:t>…</w:t>
          </w:r>
        </w:p>
      </w:docPartBody>
    </w:docPart>
    <w:docPart>
      <w:docPartPr>
        <w:name w:val="28B343E7F5BC42AC81D942EC70366C4D"/>
        <w:category>
          <w:name w:val="Général"/>
          <w:gallery w:val="placeholder"/>
        </w:category>
        <w:types>
          <w:type w:val="bbPlcHdr"/>
        </w:types>
        <w:behaviors>
          <w:behavior w:val="content"/>
        </w:behaviors>
        <w:guid w:val="{0E633A84-F32E-4C28-86C2-A1416F47C4E3}"/>
      </w:docPartPr>
      <w:docPartBody>
        <w:p w:rsidR="00AF553D" w:rsidRDefault="00AF553D" w:rsidP="00AF553D">
          <w:pPr>
            <w:pStyle w:val="28B343E7F5BC42AC81D942EC70366C4D"/>
          </w:pPr>
          <w:r>
            <w:rPr>
              <w:color w:val="7F7F7F" w:themeColor="text1" w:themeTint="80"/>
            </w:rPr>
            <w:t>Cliquez sur les « … » ou ici pour écrire</w:t>
          </w:r>
        </w:p>
      </w:docPartBody>
    </w:docPart>
    <w:docPart>
      <w:docPartPr>
        <w:name w:val="14260A4068794404863AB40082DF05AE"/>
        <w:category>
          <w:name w:val="Général"/>
          <w:gallery w:val="placeholder"/>
        </w:category>
        <w:types>
          <w:type w:val="bbPlcHdr"/>
        </w:types>
        <w:behaviors>
          <w:behavior w:val="content"/>
        </w:behaviors>
        <w:guid w:val="{40694503-502C-4CF8-B131-BB103F771229}"/>
      </w:docPartPr>
      <w:docPartBody>
        <w:p w:rsidR="00AF553D" w:rsidRDefault="00AF553D" w:rsidP="00AF553D">
          <w:pPr>
            <w:pStyle w:val="14260A4068794404863AB40082DF05AE"/>
          </w:pPr>
          <w:r>
            <w:rPr>
              <w:color w:val="7F7F7F" w:themeColor="text1" w:themeTint="80"/>
            </w:rPr>
            <w:t>…</w:t>
          </w:r>
        </w:p>
      </w:docPartBody>
    </w:docPart>
    <w:docPart>
      <w:docPartPr>
        <w:name w:val="3204BE8B4C9844BF9247B91F91C72E8E"/>
        <w:category>
          <w:name w:val="Général"/>
          <w:gallery w:val="placeholder"/>
        </w:category>
        <w:types>
          <w:type w:val="bbPlcHdr"/>
        </w:types>
        <w:behaviors>
          <w:behavior w:val="content"/>
        </w:behaviors>
        <w:guid w:val="{51982D68-99D2-447E-BBD8-CB3520F4019F}"/>
      </w:docPartPr>
      <w:docPartBody>
        <w:p w:rsidR="00AF553D" w:rsidRDefault="00AF553D" w:rsidP="00AF553D">
          <w:pPr>
            <w:pStyle w:val="3204BE8B4C9844BF9247B91F91C72E8E"/>
          </w:pPr>
          <w:r>
            <w:rPr>
              <w:color w:val="7F7F7F" w:themeColor="text1" w:themeTint="80"/>
            </w:rPr>
            <w:t>…</w:t>
          </w:r>
        </w:p>
      </w:docPartBody>
    </w:docPart>
    <w:docPart>
      <w:docPartPr>
        <w:name w:val="DB293DB4CDC047A59905A85773F356C7"/>
        <w:category>
          <w:name w:val="Général"/>
          <w:gallery w:val="placeholder"/>
        </w:category>
        <w:types>
          <w:type w:val="bbPlcHdr"/>
        </w:types>
        <w:behaviors>
          <w:behavior w:val="content"/>
        </w:behaviors>
        <w:guid w:val="{3AA5D15E-87A2-4CC4-AA3F-538A0E64EC9F}"/>
      </w:docPartPr>
      <w:docPartBody>
        <w:p w:rsidR="00AF553D" w:rsidRDefault="00AF553D" w:rsidP="00AF553D">
          <w:pPr>
            <w:pStyle w:val="DB293DB4CDC047A59905A85773F356C7"/>
          </w:pPr>
          <w:r>
            <w:rPr>
              <w:color w:val="7F7F7F" w:themeColor="text1" w:themeTint="80"/>
            </w:rPr>
            <w:t>…</w:t>
          </w:r>
        </w:p>
      </w:docPartBody>
    </w:docPart>
    <w:docPart>
      <w:docPartPr>
        <w:name w:val="9D8816B7FD5746AF9939C1A7206AB298"/>
        <w:category>
          <w:name w:val="Général"/>
          <w:gallery w:val="placeholder"/>
        </w:category>
        <w:types>
          <w:type w:val="bbPlcHdr"/>
        </w:types>
        <w:behaviors>
          <w:behavior w:val="content"/>
        </w:behaviors>
        <w:guid w:val="{E6A9F156-4952-4C3A-8AF0-ADE3C793B109}"/>
      </w:docPartPr>
      <w:docPartBody>
        <w:p w:rsidR="00AF553D" w:rsidRDefault="00AF553D" w:rsidP="00AF553D">
          <w:pPr>
            <w:pStyle w:val="9D8816B7FD5746AF9939C1A7206AB298"/>
          </w:pPr>
          <w:r>
            <w:rPr>
              <w:color w:val="7F7F7F" w:themeColor="text1" w:themeTint="80"/>
            </w:rPr>
            <w:t>…</w:t>
          </w:r>
        </w:p>
      </w:docPartBody>
    </w:docPart>
    <w:docPart>
      <w:docPartPr>
        <w:name w:val="A8995132E1C8475086C42CFDE21EFB05"/>
        <w:category>
          <w:name w:val="Général"/>
          <w:gallery w:val="placeholder"/>
        </w:category>
        <w:types>
          <w:type w:val="bbPlcHdr"/>
        </w:types>
        <w:behaviors>
          <w:behavior w:val="content"/>
        </w:behaviors>
        <w:guid w:val="{72A64B4E-933E-4C6D-A179-D9256B4C2F4B}"/>
      </w:docPartPr>
      <w:docPartBody>
        <w:p w:rsidR="00AF553D" w:rsidRDefault="00AF553D" w:rsidP="00AF553D">
          <w:pPr>
            <w:pStyle w:val="A8995132E1C8475086C42CFDE21EFB05"/>
          </w:pPr>
          <w:r>
            <w:rPr>
              <w:color w:val="7F7F7F" w:themeColor="text1" w:themeTint="80"/>
            </w:rPr>
            <w:t>…</w:t>
          </w:r>
        </w:p>
      </w:docPartBody>
    </w:docPart>
    <w:docPart>
      <w:docPartPr>
        <w:name w:val="1596F2E81694405BBC77F3427EDB4FF4"/>
        <w:category>
          <w:name w:val="Général"/>
          <w:gallery w:val="placeholder"/>
        </w:category>
        <w:types>
          <w:type w:val="bbPlcHdr"/>
        </w:types>
        <w:behaviors>
          <w:behavior w:val="content"/>
        </w:behaviors>
        <w:guid w:val="{7166CB0F-DEE1-4B32-B82E-BF42448F0443}"/>
      </w:docPartPr>
      <w:docPartBody>
        <w:p w:rsidR="00AF553D" w:rsidRDefault="00AF553D" w:rsidP="00AF553D">
          <w:pPr>
            <w:pStyle w:val="1596F2E81694405BBC77F3427EDB4FF4"/>
          </w:pPr>
          <w:r>
            <w:rPr>
              <w:color w:val="7F7F7F" w:themeColor="text1" w:themeTint="80"/>
            </w:rPr>
            <w:t>…</w:t>
          </w:r>
        </w:p>
      </w:docPartBody>
    </w:docPart>
    <w:docPart>
      <w:docPartPr>
        <w:name w:val="6FEEC0AE956F46FAB135F1D26054EF7A"/>
        <w:category>
          <w:name w:val="Général"/>
          <w:gallery w:val="placeholder"/>
        </w:category>
        <w:types>
          <w:type w:val="bbPlcHdr"/>
        </w:types>
        <w:behaviors>
          <w:behavior w:val="content"/>
        </w:behaviors>
        <w:guid w:val="{F4782225-6A9F-4D13-9E8E-E2E7378412F2}"/>
      </w:docPartPr>
      <w:docPartBody>
        <w:p w:rsidR="00AF553D" w:rsidRDefault="00AF553D" w:rsidP="00AF553D">
          <w:pPr>
            <w:pStyle w:val="6FEEC0AE956F46FAB135F1D26054EF7A"/>
          </w:pPr>
          <w:r>
            <w:rPr>
              <w:color w:val="7F7F7F" w:themeColor="text1" w:themeTint="80"/>
            </w:rPr>
            <w:t>…</w:t>
          </w:r>
        </w:p>
      </w:docPartBody>
    </w:docPart>
    <w:docPart>
      <w:docPartPr>
        <w:name w:val="3468B83A6ADD4617BB5C93E4A91D1BA7"/>
        <w:category>
          <w:name w:val="Général"/>
          <w:gallery w:val="placeholder"/>
        </w:category>
        <w:types>
          <w:type w:val="bbPlcHdr"/>
        </w:types>
        <w:behaviors>
          <w:behavior w:val="content"/>
        </w:behaviors>
        <w:guid w:val="{62755B02-328A-4660-92F0-E3723BD05A16}"/>
      </w:docPartPr>
      <w:docPartBody>
        <w:p w:rsidR="00AF553D" w:rsidRDefault="00AF553D" w:rsidP="00AF553D">
          <w:pPr>
            <w:pStyle w:val="3468B83A6ADD4617BB5C93E4A91D1BA7"/>
          </w:pPr>
          <w:r>
            <w:rPr>
              <w:color w:val="7F7F7F" w:themeColor="text1" w:themeTint="80"/>
            </w:rPr>
            <w:t>…</w:t>
          </w:r>
        </w:p>
      </w:docPartBody>
    </w:docPart>
    <w:docPart>
      <w:docPartPr>
        <w:name w:val="87540D863C9248FC9B7736F078FB8555"/>
        <w:category>
          <w:name w:val="Général"/>
          <w:gallery w:val="placeholder"/>
        </w:category>
        <w:types>
          <w:type w:val="bbPlcHdr"/>
        </w:types>
        <w:behaviors>
          <w:behavior w:val="content"/>
        </w:behaviors>
        <w:guid w:val="{AD4E9BE8-69E6-485D-BBB1-BB6A4EE4DE44}"/>
      </w:docPartPr>
      <w:docPartBody>
        <w:p w:rsidR="00AF553D" w:rsidRDefault="00AF553D" w:rsidP="00AF553D">
          <w:pPr>
            <w:pStyle w:val="87540D863C9248FC9B7736F078FB8555"/>
          </w:pPr>
          <w:r>
            <w:rPr>
              <w:color w:val="7F7F7F" w:themeColor="text1" w:themeTint="80"/>
            </w:rPr>
            <w:t>…</w:t>
          </w:r>
        </w:p>
      </w:docPartBody>
    </w:docPart>
    <w:docPart>
      <w:docPartPr>
        <w:name w:val="2FE761DC7EF145CE8AB87D34E6352D50"/>
        <w:category>
          <w:name w:val="Général"/>
          <w:gallery w:val="placeholder"/>
        </w:category>
        <w:types>
          <w:type w:val="bbPlcHdr"/>
        </w:types>
        <w:behaviors>
          <w:behavior w:val="content"/>
        </w:behaviors>
        <w:guid w:val="{8582A5F8-21F7-440C-A91C-08BADC9C68DC}"/>
      </w:docPartPr>
      <w:docPartBody>
        <w:p w:rsidR="00AF553D" w:rsidRDefault="00AF553D" w:rsidP="00AF553D">
          <w:pPr>
            <w:pStyle w:val="2FE761DC7EF145CE8AB87D34E6352D50"/>
          </w:pPr>
          <w:r>
            <w:rPr>
              <w:color w:val="7F7F7F" w:themeColor="text1" w:themeTint="80"/>
            </w:rPr>
            <w:t>…</w:t>
          </w:r>
        </w:p>
      </w:docPartBody>
    </w:docPart>
    <w:docPart>
      <w:docPartPr>
        <w:name w:val="65D3D7D057C74C0BBC459439748368E6"/>
        <w:category>
          <w:name w:val="Général"/>
          <w:gallery w:val="placeholder"/>
        </w:category>
        <w:types>
          <w:type w:val="bbPlcHdr"/>
        </w:types>
        <w:behaviors>
          <w:behavior w:val="content"/>
        </w:behaviors>
        <w:guid w:val="{F4CB7882-707E-451C-A33B-2F514813E31C}"/>
      </w:docPartPr>
      <w:docPartBody>
        <w:p w:rsidR="00AF553D" w:rsidRDefault="00AF553D" w:rsidP="00AF553D">
          <w:pPr>
            <w:pStyle w:val="65D3D7D057C74C0BBC459439748368E6"/>
          </w:pPr>
          <w:r>
            <w:rPr>
              <w:color w:val="7F7F7F" w:themeColor="text1" w:themeTint="80"/>
            </w:rPr>
            <w:t>…</w:t>
          </w:r>
        </w:p>
      </w:docPartBody>
    </w:docPart>
    <w:docPart>
      <w:docPartPr>
        <w:name w:val="9AB81398ABFC490586FC42CC7A49A70A"/>
        <w:category>
          <w:name w:val="Général"/>
          <w:gallery w:val="placeholder"/>
        </w:category>
        <w:types>
          <w:type w:val="bbPlcHdr"/>
        </w:types>
        <w:behaviors>
          <w:behavior w:val="content"/>
        </w:behaviors>
        <w:guid w:val="{F7986426-F057-4934-A512-E58AD42E09DC}"/>
      </w:docPartPr>
      <w:docPartBody>
        <w:p w:rsidR="00AF553D" w:rsidRDefault="00AF553D" w:rsidP="00AF553D">
          <w:pPr>
            <w:pStyle w:val="9AB81398ABFC490586FC42CC7A49A70A"/>
          </w:pPr>
          <w:r>
            <w:rPr>
              <w:color w:val="7F7F7F" w:themeColor="text1" w:themeTint="80"/>
            </w:rPr>
            <w:t>…</w:t>
          </w:r>
        </w:p>
      </w:docPartBody>
    </w:docPart>
    <w:docPart>
      <w:docPartPr>
        <w:name w:val="D11C221757B84C4E8C118434FC9B127E"/>
        <w:category>
          <w:name w:val="Général"/>
          <w:gallery w:val="placeholder"/>
        </w:category>
        <w:types>
          <w:type w:val="bbPlcHdr"/>
        </w:types>
        <w:behaviors>
          <w:behavior w:val="content"/>
        </w:behaviors>
        <w:guid w:val="{9CDB2CF1-DF8F-460F-BA10-501C2BFC5182}"/>
      </w:docPartPr>
      <w:docPartBody>
        <w:p w:rsidR="00AF553D" w:rsidRDefault="00AF553D" w:rsidP="00AF553D">
          <w:pPr>
            <w:pStyle w:val="D11C221757B84C4E8C118434FC9B127E"/>
          </w:pPr>
          <w:r>
            <w:rPr>
              <w:color w:val="7F7F7F" w:themeColor="text1" w:themeTint="80"/>
            </w:rPr>
            <w:t>…</w:t>
          </w:r>
        </w:p>
      </w:docPartBody>
    </w:docPart>
    <w:docPart>
      <w:docPartPr>
        <w:name w:val="D667880FF0384A6A9E0781A79950F174"/>
        <w:category>
          <w:name w:val="Général"/>
          <w:gallery w:val="placeholder"/>
        </w:category>
        <w:types>
          <w:type w:val="bbPlcHdr"/>
        </w:types>
        <w:behaviors>
          <w:behavior w:val="content"/>
        </w:behaviors>
        <w:guid w:val="{233C51EB-BA44-4B48-8FF9-FA3CDDF9AE96}"/>
      </w:docPartPr>
      <w:docPartBody>
        <w:p w:rsidR="00AF553D" w:rsidRDefault="00AF553D" w:rsidP="00AF553D">
          <w:pPr>
            <w:pStyle w:val="D667880FF0384A6A9E0781A79950F174"/>
          </w:pPr>
          <w:r>
            <w:rPr>
              <w:color w:val="7F7F7F" w:themeColor="text1" w:themeTint="80"/>
            </w:rPr>
            <w:t>…</w:t>
          </w:r>
        </w:p>
      </w:docPartBody>
    </w:docPart>
    <w:docPart>
      <w:docPartPr>
        <w:name w:val="AB18837FB5954182AA97F827FA6A9390"/>
        <w:category>
          <w:name w:val="Général"/>
          <w:gallery w:val="placeholder"/>
        </w:category>
        <w:types>
          <w:type w:val="bbPlcHdr"/>
        </w:types>
        <w:behaviors>
          <w:behavior w:val="content"/>
        </w:behaviors>
        <w:guid w:val="{24DBA223-6E14-482E-B61B-054AC8C7D41E}"/>
      </w:docPartPr>
      <w:docPartBody>
        <w:p w:rsidR="00AF553D" w:rsidRDefault="00AF553D" w:rsidP="00AF553D">
          <w:pPr>
            <w:pStyle w:val="AB18837FB5954182AA97F827FA6A9390"/>
          </w:pPr>
          <w:r>
            <w:rPr>
              <w:color w:val="7F7F7F" w:themeColor="text1" w:themeTint="80"/>
            </w:rPr>
            <w:t>…</w:t>
          </w:r>
        </w:p>
      </w:docPartBody>
    </w:docPart>
    <w:docPart>
      <w:docPartPr>
        <w:name w:val="419645DD9DD34E9FBEF4803543558ABD"/>
        <w:category>
          <w:name w:val="Général"/>
          <w:gallery w:val="placeholder"/>
        </w:category>
        <w:types>
          <w:type w:val="bbPlcHdr"/>
        </w:types>
        <w:behaviors>
          <w:behavior w:val="content"/>
        </w:behaviors>
        <w:guid w:val="{DB8F383F-FD44-4008-8569-7F5CFE6F81B2}"/>
      </w:docPartPr>
      <w:docPartBody>
        <w:p w:rsidR="00AF553D" w:rsidRDefault="00AF553D" w:rsidP="00AF553D">
          <w:pPr>
            <w:pStyle w:val="419645DD9DD34E9FBEF4803543558ABD"/>
          </w:pPr>
          <w:r>
            <w:rPr>
              <w:color w:val="7F7F7F" w:themeColor="text1" w:themeTint="80"/>
            </w:rPr>
            <w:t>…</w:t>
          </w:r>
        </w:p>
      </w:docPartBody>
    </w:docPart>
    <w:docPart>
      <w:docPartPr>
        <w:name w:val="E85D897C8769432FABCB12338192675A"/>
        <w:category>
          <w:name w:val="Général"/>
          <w:gallery w:val="placeholder"/>
        </w:category>
        <w:types>
          <w:type w:val="bbPlcHdr"/>
        </w:types>
        <w:behaviors>
          <w:behavior w:val="content"/>
        </w:behaviors>
        <w:guid w:val="{9BC50D94-4038-4FC9-B1F5-42A8AFA97ECD}"/>
      </w:docPartPr>
      <w:docPartBody>
        <w:p w:rsidR="00AF553D" w:rsidRDefault="00AF553D" w:rsidP="00AF553D">
          <w:pPr>
            <w:pStyle w:val="E85D897C8769432FABCB12338192675A"/>
          </w:pPr>
          <w:r>
            <w:rPr>
              <w:color w:val="7F7F7F" w:themeColor="text1" w:themeTint="80"/>
            </w:rPr>
            <w:t>…</w:t>
          </w:r>
        </w:p>
      </w:docPartBody>
    </w:docPart>
    <w:docPart>
      <w:docPartPr>
        <w:name w:val="94820105ED2D44B3AC379ABCF2694440"/>
        <w:category>
          <w:name w:val="Général"/>
          <w:gallery w:val="placeholder"/>
        </w:category>
        <w:types>
          <w:type w:val="bbPlcHdr"/>
        </w:types>
        <w:behaviors>
          <w:behavior w:val="content"/>
        </w:behaviors>
        <w:guid w:val="{F725A1B0-BE5C-4877-A60E-1C5D4038014B}"/>
      </w:docPartPr>
      <w:docPartBody>
        <w:p w:rsidR="00AF553D" w:rsidRDefault="00AF553D" w:rsidP="00AF553D">
          <w:pPr>
            <w:pStyle w:val="94820105ED2D44B3AC379ABCF2694440"/>
          </w:pPr>
          <w:r>
            <w:rPr>
              <w:color w:val="7F7F7F" w:themeColor="text1" w:themeTint="80"/>
            </w:rPr>
            <w:t>…</w:t>
          </w:r>
        </w:p>
      </w:docPartBody>
    </w:docPart>
    <w:docPart>
      <w:docPartPr>
        <w:name w:val="78BB5E377C1542539CE96B1D00E6D959"/>
        <w:category>
          <w:name w:val="Général"/>
          <w:gallery w:val="placeholder"/>
        </w:category>
        <w:types>
          <w:type w:val="bbPlcHdr"/>
        </w:types>
        <w:behaviors>
          <w:behavior w:val="content"/>
        </w:behaviors>
        <w:guid w:val="{CDAEB298-C011-4931-9886-34E0AADCB23F}"/>
      </w:docPartPr>
      <w:docPartBody>
        <w:p w:rsidR="00AF553D" w:rsidRDefault="00AF553D" w:rsidP="00AF553D">
          <w:pPr>
            <w:pStyle w:val="78BB5E377C1542539CE96B1D00E6D959"/>
          </w:pPr>
          <w:r>
            <w:rPr>
              <w:color w:val="7F7F7F" w:themeColor="text1" w:themeTint="80"/>
            </w:rPr>
            <w:t>…</w:t>
          </w:r>
        </w:p>
      </w:docPartBody>
    </w:docPart>
    <w:docPart>
      <w:docPartPr>
        <w:name w:val="886CF471CB7C4112AD3296DF035F1132"/>
        <w:category>
          <w:name w:val="Général"/>
          <w:gallery w:val="placeholder"/>
        </w:category>
        <w:types>
          <w:type w:val="bbPlcHdr"/>
        </w:types>
        <w:behaviors>
          <w:behavior w:val="content"/>
        </w:behaviors>
        <w:guid w:val="{EBE31B18-BCCD-4A21-AFA4-1C7D727AF4FF}"/>
      </w:docPartPr>
      <w:docPartBody>
        <w:p w:rsidR="00AF553D" w:rsidRDefault="00AF553D" w:rsidP="00AF553D">
          <w:pPr>
            <w:pStyle w:val="886CF471CB7C4112AD3296DF035F1132"/>
          </w:pPr>
          <w:r>
            <w:rPr>
              <w:color w:val="7F7F7F" w:themeColor="text1" w:themeTint="80"/>
            </w:rPr>
            <w:t>…</w:t>
          </w:r>
        </w:p>
      </w:docPartBody>
    </w:docPart>
    <w:docPart>
      <w:docPartPr>
        <w:name w:val="04A3B721EBF8409F84600CE64ED3A7C2"/>
        <w:category>
          <w:name w:val="Général"/>
          <w:gallery w:val="placeholder"/>
        </w:category>
        <w:types>
          <w:type w:val="bbPlcHdr"/>
        </w:types>
        <w:behaviors>
          <w:behavior w:val="content"/>
        </w:behaviors>
        <w:guid w:val="{02B55A68-A946-4491-B406-BAC8B248E06B}"/>
      </w:docPartPr>
      <w:docPartBody>
        <w:p w:rsidR="00AF553D" w:rsidRDefault="00AF553D" w:rsidP="00AF553D">
          <w:pPr>
            <w:pStyle w:val="04A3B721EBF8409F84600CE64ED3A7C2"/>
          </w:pPr>
          <w:r>
            <w:rPr>
              <w:color w:val="7F7F7F" w:themeColor="text1" w:themeTint="80"/>
            </w:rPr>
            <w:t>…</w:t>
          </w:r>
        </w:p>
      </w:docPartBody>
    </w:docPart>
    <w:docPart>
      <w:docPartPr>
        <w:name w:val="3A6DF2B269E04B4CA7E1D7A53051E545"/>
        <w:category>
          <w:name w:val="Général"/>
          <w:gallery w:val="placeholder"/>
        </w:category>
        <w:types>
          <w:type w:val="bbPlcHdr"/>
        </w:types>
        <w:behaviors>
          <w:behavior w:val="content"/>
        </w:behaviors>
        <w:guid w:val="{7823765A-16C5-4D10-9BA9-9CB5FC8F0A47}"/>
      </w:docPartPr>
      <w:docPartBody>
        <w:p w:rsidR="00AF553D" w:rsidRDefault="00AF553D" w:rsidP="00AF553D">
          <w:pPr>
            <w:pStyle w:val="3A6DF2B269E04B4CA7E1D7A53051E545"/>
          </w:pPr>
          <w:r>
            <w:rPr>
              <w:color w:val="7F7F7F" w:themeColor="text1" w:themeTint="80"/>
            </w:rPr>
            <w:t>…</w:t>
          </w:r>
        </w:p>
      </w:docPartBody>
    </w:docPart>
    <w:docPart>
      <w:docPartPr>
        <w:name w:val="B752BB7B21FA451DA07C902C0696517A"/>
        <w:category>
          <w:name w:val="Général"/>
          <w:gallery w:val="placeholder"/>
        </w:category>
        <w:types>
          <w:type w:val="bbPlcHdr"/>
        </w:types>
        <w:behaviors>
          <w:behavior w:val="content"/>
        </w:behaviors>
        <w:guid w:val="{3F964B7B-9140-4EA0-86FB-45F48ADD112C}"/>
      </w:docPartPr>
      <w:docPartBody>
        <w:p w:rsidR="00AF553D" w:rsidRDefault="00AF553D" w:rsidP="00AF553D">
          <w:pPr>
            <w:pStyle w:val="B752BB7B21FA451DA07C902C0696517A"/>
          </w:pPr>
          <w:r>
            <w:rPr>
              <w:color w:val="7F7F7F" w:themeColor="text1" w:themeTint="80"/>
            </w:rPr>
            <w:t>…</w:t>
          </w:r>
        </w:p>
      </w:docPartBody>
    </w:docPart>
    <w:docPart>
      <w:docPartPr>
        <w:name w:val="AE27267332374BD087F15B89802A1E51"/>
        <w:category>
          <w:name w:val="Général"/>
          <w:gallery w:val="placeholder"/>
        </w:category>
        <w:types>
          <w:type w:val="bbPlcHdr"/>
        </w:types>
        <w:behaviors>
          <w:behavior w:val="content"/>
        </w:behaviors>
        <w:guid w:val="{186A37FE-39E1-4FAD-9807-36CA7B9A2F63}"/>
      </w:docPartPr>
      <w:docPartBody>
        <w:p w:rsidR="00AF553D" w:rsidRDefault="00AF553D" w:rsidP="00AF553D">
          <w:pPr>
            <w:pStyle w:val="AE27267332374BD087F15B89802A1E51"/>
          </w:pPr>
          <w:r>
            <w:rPr>
              <w:color w:val="7F7F7F" w:themeColor="text1" w:themeTint="80"/>
            </w:rPr>
            <w:t>…</w:t>
          </w:r>
        </w:p>
      </w:docPartBody>
    </w:docPart>
    <w:docPart>
      <w:docPartPr>
        <w:name w:val="B3911787D33E43EA90638E4FC1BDFD60"/>
        <w:category>
          <w:name w:val="Général"/>
          <w:gallery w:val="placeholder"/>
        </w:category>
        <w:types>
          <w:type w:val="bbPlcHdr"/>
        </w:types>
        <w:behaviors>
          <w:behavior w:val="content"/>
        </w:behaviors>
        <w:guid w:val="{9FCF7B7D-E22F-43BC-9BBD-6A1A918EC80B}"/>
      </w:docPartPr>
      <w:docPartBody>
        <w:p w:rsidR="00AF553D" w:rsidRDefault="00AF553D" w:rsidP="00AF553D">
          <w:pPr>
            <w:pStyle w:val="B3911787D33E43EA90638E4FC1BDFD60"/>
          </w:pPr>
          <w:r>
            <w:rPr>
              <w:color w:val="7F7F7F" w:themeColor="text1" w:themeTint="80"/>
            </w:rPr>
            <w:t>…</w:t>
          </w:r>
        </w:p>
      </w:docPartBody>
    </w:docPart>
    <w:docPart>
      <w:docPartPr>
        <w:name w:val="47F13CB9544149CBBF607B933C840DD2"/>
        <w:category>
          <w:name w:val="Général"/>
          <w:gallery w:val="placeholder"/>
        </w:category>
        <w:types>
          <w:type w:val="bbPlcHdr"/>
        </w:types>
        <w:behaviors>
          <w:behavior w:val="content"/>
        </w:behaviors>
        <w:guid w:val="{898740F8-10C8-4D21-9294-9BB49BCE5AE7}"/>
      </w:docPartPr>
      <w:docPartBody>
        <w:p w:rsidR="00AF553D" w:rsidRDefault="00AF553D" w:rsidP="00AF553D">
          <w:pPr>
            <w:pStyle w:val="47F13CB9544149CBBF607B933C840DD2"/>
          </w:pPr>
          <w:r>
            <w:rPr>
              <w:color w:val="7F7F7F" w:themeColor="text1" w:themeTint="80"/>
            </w:rPr>
            <w:t>…</w:t>
          </w:r>
        </w:p>
      </w:docPartBody>
    </w:docPart>
    <w:docPart>
      <w:docPartPr>
        <w:name w:val="8273708F0FBC40DEA424B0F079B0C096"/>
        <w:category>
          <w:name w:val="Général"/>
          <w:gallery w:val="placeholder"/>
        </w:category>
        <w:types>
          <w:type w:val="bbPlcHdr"/>
        </w:types>
        <w:behaviors>
          <w:behavior w:val="content"/>
        </w:behaviors>
        <w:guid w:val="{8BF5C2F7-BEFB-41DB-AC63-D9CB4E3D3324}"/>
      </w:docPartPr>
      <w:docPartBody>
        <w:p w:rsidR="00AF553D" w:rsidRDefault="00AF553D" w:rsidP="00AF553D">
          <w:pPr>
            <w:pStyle w:val="8273708F0FBC40DEA424B0F079B0C096"/>
          </w:pPr>
          <w:r>
            <w:rPr>
              <w:color w:val="7F7F7F" w:themeColor="text1" w:themeTint="80"/>
            </w:rPr>
            <w:t>…</w:t>
          </w:r>
        </w:p>
      </w:docPartBody>
    </w:docPart>
    <w:docPart>
      <w:docPartPr>
        <w:name w:val="363EAC4A98AB49DCAE440B9EFBA37A8E"/>
        <w:category>
          <w:name w:val="Général"/>
          <w:gallery w:val="placeholder"/>
        </w:category>
        <w:types>
          <w:type w:val="bbPlcHdr"/>
        </w:types>
        <w:behaviors>
          <w:behavior w:val="content"/>
        </w:behaviors>
        <w:guid w:val="{B3BC58DD-6A5F-4C01-90A3-4C0FF882F8F5}"/>
      </w:docPartPr>
      <w:docPartBody>
        <w:p w:rsidR="00AF553D" w:rsidRDefault="00AF553D" w:rsidP="00AF553D">
          <w:pPr>
            <w:pStyle w:val="363EAC4A98AB49DCAE440B9EFBA37A8E"/>
          </w:pPr>
          <w:r>
            <w:rPr>
              <w:color w:val="7F7F7F" w:themeColor="text1" w:themeTint="80"/>
            </w:rPr>
            <w:t>…</w:t>
          </w:r>
        </w:p>
      </w:docPartBody>
    </w:docPart>
    <w:docPart>
      <w:docPartPr>
        <w:name w:val="EC546F392BCB4D4DB2ECF887967699C6"/>
        <w:category>
          <w:name w:val="Général"/>
          <w:gallery w:val="placeholder"/>
        </w:category>
        <w:types>
          <w:type w:val="bbPlcHdr"/>
        </w:types>
        <w:behaviors>
          <w:behavior w:val="content"/>
        </w:behaviors>
        <w:guid w:val="{4208200D-FE18-4610-8BB6-50CA5B95B9BE}"/>
      </w:docPartPr>
      <w:docPartBody>
        <w:p w:rsidR="00AF553D" w:rsidRDefault="00AF553D" w:rsidP="00AF553D">
          <w:pPr>
            <w:pStyle w:val="EC546F392BCB4D4DB2ECF887967699C6"/>
          </w:pPr>
          <w:r>
            <w:rPr>
              <w:color w:val="7F7F7F" w:themeColor="text1" w:themeTint="80"/>
            </w:rPr>
            <w:t>…</w:t>
          </w:r>
        </w:p>
      </w:docPartBody>
    </w:docPart>
    <w:docPart>
      <w:docPartPr>
        <w:name w:val="5AA4F2663A7648949624D3B1D4A26902"/>
        <w:category>
          <w:name w:val="Général"/>
          <w:gallery w:val="placeholder"/>
        </w:category>
        <w:types>
          <w:type w:val="bbPlcHdr"/>
        </w:types>
        <w:behaviors>
          <w:behavior w:val="content"/>
        </w:behaviors>
        <w:guid w:val="{5F8D0171-8058-4165-9213-08750271EF61}"/>
      </w:docPartPr>
      <w:docPartBody>
        <w:p w:rsidR="00AF553D" w:rsidRDefault="00AF553D" w:rsidP="00AF553D">
          <w:pPr>
            <w:pStyle w:val="5AA4F2663A7648949624D3B1D4A26902"/>
          </w:pPr>
          <w:r>
            <w:rPr>
              <w:color w:val="7F7F7F" w:themeColor="text1" w:themeTint="80"/>
            </w:rPr>
            <w:t>…</w:t>
          </w:r>
        </w:p>
      </w:docPartBody>
    </w:docPart>
    <w:docPart>
      <w:docPartPr>
        <w:name w:val="BF86273B8F7D4F0CBCEE8B2E91D13288"/>
        <w:category>
          <w:name w:val="Général"/>
          <w:gallery w:val="placeholder"/>
        </w:category>
        <w:types>
          <w:type w:val="bbPlcHdr"/>
        </w:types>
        <w:behaviors>
          <w:behavior w:val="content"/>
        </w:behaviors>
        <w:guid w:val="{EA328FEE-61F6-4DC1-9A16-589327AADE02}"/>
      </w:docPartPr>
      <w:docPartBody>
        <w:p w:rsidR="00AF553D" w:rsidRDefault="00AF553D" w:rsidP="00AF553D">
          <w:pPr>
            <w:pStyle w:val="BF86273B8F7D4F0CBCEE8B2E91D13288"/>
          </w:pPr>
          <w:r>
            <w:rPr>
              <w:color w:val="7F7F7F" w:themeColor="text1" w:themeTint="80"/>
            </w:rPr>
            <w:t>…</w:t>
          </w:r>
        </w:p>
      </w:docPartBody>
    </w:docPart>
    <w:docPart>
      <w:docPartPr>
        <w:name w:val="D5A72E3CFE1E4A908332D0F10BF8DF13"/>
        <w:category>
          <w:name w:val="Général"/>
          <w:gallery w:val="placeholder"/>
        </w:category>
        <w:types>
          <w:type w:val="bbPlcHdr"/>
        </w:types>
        <w:behaviors>
          <w:behavior w:val="content"/>
        </w:behaviors>
        <w:guid w:val="{2FC34DB6-14C5-410A-BB6F-DC328E695B39}"/>
      </w:docPartPr>
      <w:docPartBody>
        <w:p w:rsidR="00AF553D" w:rsidRDefault="00AF553D" w:rsidP="00AF553D">
          <w:pPr>
            <w:pStyle w:val="D5A72E3CFE1E4A908332D0F10BF8DF13"/>
          </w:pPr>
          <w:r>
            <w:rPr>
              <w:color w:val="7F7F7F" w:themeColor="text1" w:themeTint="80"/>
            </w:rPr>
            <w:t>…</w:t>
          </w:r>
        </w:p>
      </w:docPartBody>
    </w:docPart>
    <w:docPart>
      <w:docPartPr>
        <w:name w:val="2BF1B600A18746E385C93940348DAC0C"/>
        <w:category>
          <w:name w:val="Général"/>
          <w:gallery w:val="placeholder"/>
        </w:category>
        <w:types>
          <w:type w:val="bbPlcHdr"/>
        </w:types>
        <w:behaviors>
          <w:behavior w:val="content"/>
        </w:behaviors>
        <w:guid w:val="{87A5E2C2-7384-417C-91CD-EDEAD846F503}"/>
      </w:docPartPr>
      <w:docPartBody>
        <w:p w:rsidR="00AF553D" w:rsidRDefault="00AF553D" w:rsidP="00AF553D">
          <w:pPr>
            <w:pStyle w:val="2BF1B600A18746E385C93940348DAC0C"/>
          </w:pPr>
          <w:r>
            <w:rPr>
              <w:color w:val="7F7F7F" w:themeColor="text1" w:themeTint="80"/>
            </w:rPr>
            <w:t>…</w:t>
          </w:r>
        </w:p>
      </w:docPartBody>
    </w:docPart>
    <w:docPart>
      <w:docPartPr>
        <w:name w:val="11856DF9A50B4C9CB2EBC81D54126CA1"/>
        <w:category>
          <w:name w:val="Général"/>
          <w:gallery w:val="placeholder"/>
        </w:category>
        <w:types>
          <w:type w:val="bbPlcHdr"/>
        </w:types>
        <w:behaviors>
          <w:behavior w:val="content"/>
        </w:behaviors>
        <w:guid w:val="{A7B91F7D-8119-48F8-99C4-1C3FF47C8E43}"/>
      </w:docPartPr>
      <w:docPartBody>
        <w:p w:rsidR="00AF553D" w:rsidRDefault="00AF553D" w:rsidP="00AF553D">
          <w:pPr>
            <w:pStyle w:val="11856DF9A50B4C9CB2EBC81D54126CA1"/>
          </w:pPr>
          <w:r>
            <w:rPr>
              <w:color w:val="7F7F7F" w:themeColor="text1" w:themeTint="80"/>
            </w:rPr>
            <w:t>…</w:t>
          </w:r>
        </w:p>
      </w:docPartBody>
    </w:docPart>
    <w:docPart>
      <w:docPartPr>
        <w:name w:val="FCEC07D5104A42F2B6763CE60618EE54"/>
        <w:category>
          <w:name w:val="Général"/>
          <w:gallery w:val="placeholder"/>
        </w:category>
        <w:types>
          <w:type w:val="bbPlcHdr"/>
        </w:types>
        <w:behaviors>
          <w:behavior w:val="content"/>
        </w:behaviors>
        <w:guid w:val="{C956BE95-BF86-4D22-8C89-4ADA4F57FFCF}"/>
      </w:docPartPr>
      <w:docPartBody>
        <w:p w:rsidR="00AF553D" w:rsidRDefault="00AF553D" w:rsidP="00AF553D">
          <w:pPr>
            <w:pStyle w:val="FCEC07D5104A42F2B6763CE60618EE54"/>
          </w:pPr>
          <w:r>
            <w:rPr>
              <w:color w:val="7F7F7F" w:themeColor="text1" w:themeTint="80"/>
            </w:rPr>
            <w:t>…</w:t>
          </w:r>
        </w:p>
      </w:docPartBody>
    </w:docPart>
    <w:docPart>
      <w:docPartPr>
        <w:name w:val="06D55CA21DE84EA2AC192607EF16D32C"/>
        <w:category>
          <w:name w:val="Général"/>
          <w:gallery w:val="placeholder"/>
        </w:category>
        <w:types>
          <w:type w:val="bbPlcHdr"/>
        </w:types>
        <w:behaviors>
          <w:behavior w:val="content"/>
        </w:behaviors>
        <w:guid w:val="{2C0139D3-9D3B-4F35-9CFE-5DAFC0A2ABDB}"/>
      </w:docPartPr>
      <w:docPartBody>
        <w:p w:rsidR="00AF553D" w:rsidRDefault="00AF553D" w:rsidP="00AF553D">
          <w:pPr>
            <w:pStyle w:val="06D55CA21DE84EA2AC192607EF16D32C"/>
          </w:pPr>
          <w:r>
            <w:rPr>
              <w:color w:val="7F7F7F" w:themeColor="text1" w:themeTint="80"/>
            </w:rPr>
            <w:t>…</w:t>
          </w:r>
        </w:p>
      </w:docPartBody>
    </w:docPart>
    <w:docPart>
      <w:docPartPr>
        <w:name w:val="2FE40D99FC8941A3A1C3AAC5276B06A2"/>
        <w:category>
          <w:name w:val="Général"/>
          <w:gallery w:val="placeholder"/>
        </w:category>
        <w:types>
          <w:type w:val="bbPlcHdr"/>
        </w:types>
        <w:behaviors>
          <w:behavior w:val="content"/>
        </w:behaviors>
        <w:guid w:val="{15251531-7C8C-4996-BFB2-DBBB34590614}"/>
      </w:docPartPr>
      <w:docPartBody>
        <w:p w:rsidR="00AF553D" w:rsidRDefault="00AF553D" w:rsidP="00AF553D">
          <w:pPr>
            <w:pStyle w:val="2FE40D99FC8941A3A1C3AAC5276B06A2"/>
          </w:pPr>
          <w:r>
            <w:rPr>
              <w:color w:val="7F7F7F" w:themeColor="text1" w:themeTint="80"/>
            </w:rPr>
            <w:t>…</w:t>
          </w:r>
        </w:p>
      </w:docPartBody>
    </w:docPart>
    <w:docPart>
      <w:docPartPr>
        <w:name w:val="C9FA6A2A8941438BB30A1FAE4C48D723"/>
        <w:category>
          <w:name w:val="Général"/>
          <w:gallery w:val="placeholder"/>
        </w:category>
        <w:types>
          <w:type w:val="bbPlcHdr"/>
        </w:types>
        <w:behaviors>
          <w:behavior w:val="content"/>
        </w:behaviors>
        <w:guid w:val="{FB6F050D-AABF-401E-A970-0DF69065FD93}"/>
      </w:docPartPr>
      <w:docPartBody>
        <w:p w:rsidR="00AF553D" w:rsidRDefault="00AF553D" w:rsidP="00AF553D">
          <w:pPr>
            <w:pStyle w:val="C9FA6A2A8941438BB30A1FAE4C48D723"/>
          </w:pPr>
          <w:r>
            <w:rPr>
              <w:color w:val="7F7F7F" w:themeColor="text1" w:themeTint="80"/>
            </w:rPr>
            <w:t>…</w:t>
          </w:r>
        </w:p>
      </w:docPartBody>
    </w:docPart>
    <w:docPart>
      <w:docPartPr>
        <w:name w:val="8E7DD3AA444C44A0ABD5E7FE5388AF72"/>
        <w:category>
          <w:name w:val="Général"/>
          <w:gallery w:val="placeholder"/>
        </w:category>
        <w:types>
          <w:type w:val="bbPlcHdr"/>
        </w:types>
        <w:behaviors>
          <w:behavior w:val="content"/>
        </w:behaviors>
        <w:guid w:val="{0EF928AD-9AC2-411A-BB87-7BED77D439E7}"/>
      </w:docPartPr>
      <w:docPartBody>
        <w:p w:rsidR="00AF553D" w:rsidRDefault="00AF553D" w:rsidP="00AF553D">
          <w:pPr>
            <w:pStyle w:val="8E7DD3AA444C44A0ABD5E7FE5388AF72"/>
          </w:pPr>
          <w:r>
            <w:rPr>
              <w:color w:val="7F7F7F" w:themeColor="text1" w:themeTint="80"/>
            </w:rPr>
            <w:t>…</w:t>
          </w:r>
        </w:p>
      </w:docPartBody>
    </w:docPart>
    <w:docPart>
      <w:docPartPr>
        <w:name w:val="03350E07CF994EE18B1B2C79FE113F8D"/>
        <w:category>
          <w:name w:val="Général"/>
          <w:gallery w:val="placeholder"/>
        </w:category>
        <w:types>
          <w:type w:val="bbPlcHdr"/>
        </w:types>
        <w:behaviors>
          <w:behavior w:val="content"/>
        </w:behaviors>
        <w:guid w:val="{A773B44A-F5B7-4CCF-9B6E-066511E6835C}"/>
      </w:docPartPr>
      <w:docPartBody>
        <w:p w:rsidR="00AF553D" w:rsidRDefault="00AF553D" w:rsidP="00AF553D">
          <w:pPr>
            <w:pStyle w:val="03350E07CF994EE18B1B2C79FE113F8D"/>
          </w:pPr>
          <w:r>
            <w:rPr>
              <w:color w:val="7F7F7F" w:themeColor="text1" w:themeTint="80"/>
            </w:rPr>
            <w:t>…</w:t>
          </w:r>
        </w:p>
      </w:docPartBody>
    </w:docPart>
    <w:docPart>
      <w:docPartPr>
        <w:name w:val="89A115F9B01046F8A2ABEB1203F978A1"/>
        <w:category>
          <w:name w:val="Général"/>
          <w:gallery w:val="placeholder"/>
        </w:category>
        <w:types>
          <w:type w:val="bbPlcHdr"/>
        </w:types>
        <w:behaviors>
          <w:behavior w:val="content"/>
        </w:behaviors>
        <w:guid w:val="{721B43A6-A13E-4421-8177-8F75B81A96FC}"/>
      </w:docPartPr>
      <w:docPartBody>
        <w:p w:rsidR="00AF553D" w:rsidRDefault="00AF553D" w:rsidP="00AF553D">
          <w:pPr>
            <w:pStyle w:val="89A115F9B01046F8A2ABEB1203F978A1"/>
          </w:pPr>
          <w:r>
            <w:rPr>
              <w:color w:val="7F7F7F" w:themeColor="text1" w:themeTint="80"/>
            </w:rPr>
            <w:t>…</w:t>
          </w:r>
        </w:p>
      </w:docPartBody>
    </w:docPart>
    <w:docPart>
      <w:docPartPr>
        <w:name w:val="C2C5D8D6C44C4AFE82BC365A2DF8FA8C"/>
        <w:category>
          <w:name w:val="Général"/>
          <w:gallery w:val="placeholder"/>
        </w:category>
        <w:types>
          <w:type w:val="bbPlcHdr"/>
        </w:types>
        <w:behaviors>
          <w:behavior w:val="content"/>
        </w:behaviors>
        <w:guid w:val="{4CADAFBB-CEA5-4970-8120-070128D23468}"/>
      </w:docPartPr>
      <w:docPartBody>
        <w:p w:rsidR="00AF553D" w:rsidRDefault="00AF553D" w:rsidP="00AF553D">
          <w:pPr>
            <w:pStyle w:val="C2C5D8D6C44C4AFE82BC365A2DF8FA8C"/>
          </w:pPr>
          <w:r>
            <w:rPr>
              <w:color w:val="7F7F7F" w:themeColor="text1" w:themeTint="80"/>
            </w:rPr>
            <w:t>…</w:t>
          </w:r>
        </w:p>
      </w:docPartBody>
    </w:docPart>
    <w:docPart>
      <w:docPartPr>
        <w:name w:val="9F4F749D96D1491A9831E91285D4BD6E"/>
        <w:category>
          <w:name w:val="Général"/>
          <w:gallery w:val="placeholder"/>
        </w:category>
        <w:types>
          <w:type w:val="bbPlcHdr"/>
        </w:types>
        <w:behaviors>
          <w:behavior w:val="content"/>
        </w:behaviors>
        <w:guid w:val="{00C56D41-CB4C-495E-BFED-36E4D6AAFE7F}"/>
      </w:docPartPr>
      <w:docPartBody>
        <w:p w:rsidR="00AF553D" w:rsidRDefault="00AF553D" w:rsidP="00AF553D">
          <w:pPr>
            <w:pStyle w:val="9F4F749D96D1491A9831E91285D4BD6E"/>
          </w:pPr>
          <w:r>
            <w:rPr>
              <w:color w:val="7F7F7F" w:themeColor="text1" w:themeTint="80"/>
            </w:rPr>
            <w:t>…</w:t>
          </w:r>
        </w:p>
      </w:docPartBody>
    </w:docPart>
    <w:docPart>
      <w:docPartPr>
        <w:name w:val="AE20876B5F374A94880E9045A30C9F29"/>
        <w:category>
          <w:name w:val="Général"/>
          <w:gallery w:val="placeholder"/>
        </w:category>
        <w:types>
          <w:type w:val="bbPlcHdr"/>
        </w:types>
        <w:behaviors>
          <w:behavior w:val="content"/>
        </w:behaviors>
        <w:guid w:val="{0D5561AF-39CA-4A8D-8844-4BE9A9A9ECD6}"/>
      </w:docPartPr>
      <w:docPartBody>
        <w:p w:rsidR="00AF553D" w:rsidRDefault="00AF553D" w:rsidP="00AF553D">
          <w:pPr>
            <w:pStyle w:val="AE20876B5F374A94880E9045A30C9F29"/>
          </w:pPr>
          <w:r>
            <w:rPr>
              <w:color w:val="7F7F7F" w:themeColor="text1" w:themeTint="80"/>
            </w:rPr>
            <w:t>…</w:t>
          </w:r>
        </w:p>
      </w:docPartBody>
    </w:docPart>
    <w:docPart>
      <w:docPartPr>
        <w:name w:val="A014AB77CA924EF59E5CF70787547A32"/>
        <w:category>
          <w:name w:val="Général"/>
          <w:gallery w:val="placeholder"/>
        </w:category>
        <w:types>
          <w:type w:val="bbPlcHdr"/>
        </w:types>
        <w:behaviors>
          <w:behavior w:val="content"/>
        </w:behaviors>
        <w:guid w:val="{76B79C25-0898-4018-A419-F41D63A67048}"/>
      </w:docPartPr>
      <w:docPartBody>
        <w:p w:rsidR="00AF553D" w:rsidRDefault="00AF553D" w:rsidP="00AF553D">
          <w:pPr>
            <w:pStyle w:val="A014AB77CA924EF59E5CF70787547A32"/>
          </w:pPr>
          <w:r>
            <w:rPr>
              <w:color w:val="7F7F7F" w:themeColor="text1" w:themeTint="80"/>
            </w:rPr>
            <w:t>…</w:t>
          </w:r>
        </w:p>
      </w:docPartBody>
    </w:docPart>
    <w:docPart>
      <w:docPartPr>
        <w:name w:val="DDF83F0FE3514D4F8A4A897FF2C69D72"/>
        <w:category>
          <w:name w:val="Général"/>
          <w:gallery w:val="placeholder"/>
        </w:category>
        <w:types>
          <w:type w:val="bbPlcHdr"/>
        </w:types>
        <w:behaviors>
          <w:behavior w:val="content"/>
        </w:behaviors>
        <w:guid w:val="{F7767E8B-9497-4054-9B22-09EB3C33D54A}"/>
      </w:docPartPr>
      <w:docPartBody>
        <w:p w:rsidR="00AF553D" w:rsidRDefault="00AF553D" w:rsidP="00AF553D">
          <w:pPr>
            <w:pStyle w:val="DDF83F0FE3514D4F8A4A897FF2C69D72"/>
          </w:pPr>
          <w:r>
            <w:rPr>
              <w:color w:val="7F7F7F" w:themeColor="text1" w:themeTint="80"/>
            </w:rPr>
            <w:t>…</w:t>
          </w:r>
        </w:p>
      </w:docPartBody>
    </w:docPart>
    <w:docPart>
      <w:docPartPr>
        <w:name w:val="FDACE62404CD4DA691CBA1111B3328F0"/>
        <w:category>
          <w:name w:val="Général"/>
          <w:gallery w:val="placeholder"/>
        </w:category>
        <w:types>
          <w:type w:val="bbPlcHdr"/>
        </w:types>
        <w:behaviors>
          <w:behavior w:val="content"/>
        </w:behaviors>
        <w:guid w:val="{0C7082C3-967C-47C2-80E7-FBF87232A543}"/>
      </w:docPartPr>
      <w:docPartBody>
        <w:p w:rsidR="00AF553D" w:rsidRDefault="00AF553D" w:rsidP="00AF553D">
          <w:pPr>
            <w:pStyle w:val="FDACE62404CD4DA691CBA1111B3328F0"/>
          </w:pPr>
          <w:r>
            <w:rPr>
              <w:color w:val="7F7F7F" w:themeColor="text1" w:themeTint="80"/>
            </w:rPr>
            <w:t>…</w:t>
          </w:r>
        </w:p>
      </w:docPartBody>
    </w:docPart>
    <w:docPart>
      <w:docPartPr>
        <w:name w:val="2F5E0FF514BA41BB9816BE67156976BB"/>
        <w:category>
          <w:name w:val="Général"/>
          <w:gallery w:val="placeholder"/>
        </w:category>
        <w:types>
          <w:type w:val="bbPlcHdr"/>
        </w:types>
        <w:behaviors>
          <w:behavior w:val="content"/>
        </w:behaviors>
        <w:guid w:val="{29BEBBEE-80E0-4CA7-8A0F-6A6C2E994DEC}"/>
      </w:docPartPr>
      <w:docPartBody>
        <w:p w:rsidR="00AF553D" w:rsidRDefault="00AF553D" w:rsidP="00AF553D">
          <w:pPr>
            <w:pStyle w:val="2F5E0FF514BA41BB9816BE67156976BB"/>
          </w:pPr>
          <w:r>
            <w:rPr>
              <w:color w:val="7F7F7F" w:themeColor="text1" w:themeTint="80"/>
            </w:rPr>
            <w:t>…</w:t>
          </w:r>
        </w:p>
      </w:docPartBody>
    </w:docPart>
    <w:docPart>
      <w:docPartPr>
        <w:name w:val="D45F114CE4CD49F6B2015684906EBCF5"/>
        <w:category>
          <w:name w:val="Général"/>
          <w:gallery w:val="placeholder"/>
        </w:category>
        <w:types>
          <w:type w:val="bbPlcHdr"/>
        </w:types>
        <w:behaviors>
          <w:behavior w:val="content"/>
        </w:behaviors>
        <w:guid w:val="{6A7FA8E2-50C7-4F4F-8DB9-ACB7941AA8AC}"/>
      </w:docPartPr>
      <w:docPartBody>
        <w:p w:rsidR="00AF553D" w:rsidRDefault="00AF553D" w:rsidP="00AF553D">
          <w:pPr>
            <w:pStyle w:val="D45F114CE4CD49F6B2015684906EBCF5"/>
          </w:pPr>
          <w:r>
            <w:rPr>
              <w:color w:val="7F7F7F" w:themeColor="text1" w:themeTint="80"/>
            </w:rPr>
            <w:t>…</w:t>
          </w:r>
        </w:p>
      </w:docPartBody>
    </w:docPart>
    <w:docPart>
      <w:docPartPr>
        <w:name w:val="2EA465ACC9254809BAFB86EDB2CCE88E"/>
        <w:category>
          <w:name w:val="Général"/>
          <w:gallery w:val="placeholder"/>
        </w:category>
        <w:types>
          <w:type w:val="bbPlcHdr"/>
        </w:types>
        <w:behaviors>
          <w:behavior w:val="content"/>
        </w:behaviors>
        <w:guid w:val="{556DEFC2-4FB9-4554-A512-924BB605C197}"/>
      </w:docPartPr>
      <w:docPartBody>
        <w:p w:rsidR="00AF553D" w:rsidRDefault="00AF553D" w:rsidP="00AF553D">
          <w:pPr>
            <w:pStyle w:val="2EA465ACC9254809BAFB86EDB2CCE88E"/>
          </w:pPr>
          <w:r>
            <w:rPr>
              <w:color w:val="7F7F7F" w:themeColor="text1" w:themeTint="80"/>
            </w:rPr>
            <w:t>…</w:t>
          </w:r>
        </w:p>
      </w:docPartBody>
    </w:docPart>
    <w:docPart>
      <w:docPartPr>
        <w:name w:val="0DAB0718B0B44D7D9FDC244963388E3F"/>
        <w:category>
          <w:name w:val="Général"/>
          <w:gallery w:val="placeholder"/>
        </w:category>
        <w:types>
          <w:type w:val="bbPlcHdr"/>
        </w:types>
        <w:behaviors>
          <w:behavior w:val="content"/>
        </w:behaviors>
        <w:guid w:val="{9AB6AF9C-98AA-4E10-9678-2EDD77BB06C0}"/>
      </w:docPartPr>
      <w:docPartBody>
        <w:p w:rsidR="00AF553D" w:rsidRDefault="00AF553D" w:rsidP="00AF553D">
          <w:pPr>
            <w:pStyle w:val="0DAB0718B0B44D7D9FDC244963388E3F"/>
          </w:pPr>
          <w:r>
            <w:rPr>
              <w:color w:val="7F7F7F" w:themeColor="text1" w:themeTint="80"/>
            </w:rPr>
            <w:t>…</w:t>
          </w:r>
        </w:p>
      </w:docPartBody>
    </w:docPart>
    <w:docPart>
      <w:docPartPr>
        <w:name w:val="60ED174C4D3C48DBBB44AD364AD4C309"/>
        <w:category>
          <w:name w:val="Général"/>
          <w:gallery w:val="placeholder"/>
        </w:category>
        <w:types>
          <w:type w:val="bbPlcHdr"/>
        </w:types>
        <w:behaviors>
          <w:behavior w:val="content"/>
        </w:behaviors>
        <w:guid w:val="{2C2DCE3C-E366-4670-B8AE-6EAE5A49DF04}"/>
      </w:docPartPr>
      <w:docPartBody>
        <w:p w:rsidR="00AF553D" w:rsidRDefault="00AF553D" w:rsidP="00AF553D">
          <w:pPr>
            <w:pStyle w:val="60ED174C4D3C48DBBB44AD364AD4C309"/>
          </w:pPr>
          <w:r>
            <w:rPr>
              <w:color w:val="7F7F7F" w:themeColor="text1" w:themeTint="80"/>
            </w:rPr>
            <w:t>…</w:t>
          </w:r>
        </w:p>
      </w:docPartBody>
    </w:docPart>
    <w:docPart>
      <w:docPartPr>
        <w:name w:val="1319C62EF8174DCCBE41C4940F77E345"/>
        <w:category>
          <w:name w:val="Général"/>
          <w:gallery w:val="placeholder"/>
        </w:category>
        <w:types>
          <w:type w:val="bbPlcHdr"/>
        </w:types>
        <w:behaviors>
          <w:behavior w:val="content"/>
        </w:behaviors>
        <w:guid w:val="{2F6D525C-9722-4FF3-9D57-A164894F0705}"/>
      </w:docPartPr>
      <w:docPartBody>
        <w:p w:rsidR="00AF553D" w:rsidRDefault="00AF553D" w:rsidP="00AF553D">
          <w:pPr>
            <w:pStyle w:val="1319C62EF8174DCCBE41C4940F77E345"/>
          </w:pPr>
          <w:r>
            <w:rPr>
              <w:color w:val="7F7F7F" w:themeColor="text1" w:themeTint="80"/>
            </w:rPr>
            <w:t>…</w:t>
          </w:r>
        </w:p>
      </w:docPartBody>
    </w:docPart>
    <w:docPart>
      <w:docPartPr>
        <w:name w:val="FEEC74B58C874184BF39CD5811A3F4D2"/>
        <w:category>
          <w:name w:val="Général"/>
          <w:gallery w:val="placeholder"/>
        </w:category>
        <w:types>
          <w:type w:val="bbPlcHdr"/>
        </w:types>
        <w:behaviors>
          <w:behavior w:val="content"/>
        </w:behaviors>
        <w:guid w:val="{247F14F4-9F94-4640-A43C-7202E52DEB5E}"/>
      </w:docPartPr>
      <w:docPartBody>
        <w:p w:rsidR="00AF553D" w:rsidRDefault="00AF553D" w:rsidP="00AF553D">
          <w:pPr>
            <w:pStyle w:val="FEEC74B58C874184BF39CD5811A3F4D2"/>
          </w:pPr>
          <w:r>
            <w:rPr>
              <w:color w:val="7F7F7F" w:themeColor="text1" w:themeTint="80"/>
            </w:rPr>
            <w:t>…</w:t>
          </w:r>
        </w:p>
      </w:docPartBody>
    </w:docPart>
    <w:docPart>
      <w:docPartPr>
        <w:name w:val="F95324817B8C4F6EA4E3D8466FE34D8B"/>
        <w:category>
          <w:name w:val="Général"/>
          <w:gallery w:val="placeholder"/>
        </w:category>
        <w:types>
          <w:type w:val="bbPlcHdr"/>
        </w:types>
        <w:behaviors>
          <w:behavior w:val="content"/>
        </w:behaviors>
        <w:guid w:val="{8586DB9F-4093-4742-89CB-83F246B55106}"/>
      </w:docPartPr>
      <w:docPartBody>
        <w:p w:rsidR="00AF553D" w:rsidRDefault="00AF553D" w:rsidP="00AF553D">
          <w:pPr>
            <w:pStyle w:val="F95324817B8C4F6EA4E3D8466FE34D8B"/>
          </w:pPr>
          <w:r>
            <w:rPr>
              <w:color w:val="7F7F7F" w:themeColor="text1" w:themeTint="80"/>
            </w:rPr>
            <w:t>…</w:t>
          </w:r>
        </w:p>
      </w:docPartBody>
    </w:docPart>
    <w:docPart>
      <w:docPartPr>
        <w:name w:val="9046E0827B31402E9658EF83F6FD7D5B"/>
        <w:category>
          <w:name w:val="Général"/>
          <w:gallery w:val="placeholder"/>
        </w:category>
        <w:types>
          <w:type w:val="bbPlcHdr"/>
        </w:types>
        <w:behaviors>
          <w:behavior w:val="content"/>
        </w:behaviors>
        <w:guid w:val="{E0D889D1-2B4F-43C9-9882-161F1C3A23A0}"/>
      </w:docPartPr>
      <w:docPartBody>
        <w:p w:rsidR="00AF553D" w:rsidRDefault="00AF553D" w:rsidP="00AF553D">
          <w:pPr>
            <w:pStyle w:val="9046E0827B31402E9658EF83F6FD7D5B"/>
          </w:pPr>
          <w:r>
            <w:rPr>
              <w:color w:val="7F7F7F" w:themeColor="text1" w:themeTint="80"/>
            </w:rPr>
            <w:t>…</w:t>
          </w:r>
        </w:p>
      </w:docPartBody>
    </w:docPart>
    <w:docPart>
      <w:docPartPr>
        <w:name w:val="D2E05E25F9304B5BB92B5967D2C233E9"/>
        <w:category>
          <w:name w:val="Général"/>
          <w:gallery w:val="placeholder"/>
        </w:category>
        <w:types>
          <w:type w:val="bbPlcHdr"/>
        </w:types>
        <w:behaviors>
          <w:behavior w:val="content"/>
        </w:behaviors>
        <w:guid w:val="{801712CE-2C29-4FE6-9449-748ECDDC5FF6}"/>
      </w:docPartPr>
      <w:docPartBody>
        <w:p w:rsidR="00AF553D" w:rsidRDefault="00AF553D" w:rsidP="00AF553D">
          <w:pPr>
            <w:pStyle w:val="D2E05E25F9304B5BB92B5967D2C233E9"/>
          </w:pPr>
          <w:r>
            <w:rPr>
              <w:color w:val="7F7F7F" w:themeColor="text1" w:themeTint="80"/>
            </w:rPr>
            <w:t>…</w:t>
          </w:r>
        </w:p>
      </w:docPartBody>
    </w:docPart>
    <w:docPart>
      <w:docPartPr>
        <w:name w:val="809B7D7FBCE2405FB095D7419C6867F7"/>
        <w:category>
          <w:name w:val="Général"/>
          <w:gallery w:val="placeholder"/>
        </w:category>
        <w:types>
          <w:type w:val="bbPlcHdr"/>
        </w:types>
        <w:behaviors>
          <w:behavior w:val="content"/>
        </w:behaviors>
        <w:guid w:val="{16AD3978-6E68-4F09-9647-73A2725809E8}"/>
      </w:docPartPr>
      <w:docPartBody>
        <w:p w:rsidR="00AF553D" w:rsidRDefault="00AF553D" w:rsidP="00AF553D">
          <w:pPr>
            <w:pStyle w:val="809B7D7FBCE2405FB095D7419C6867F7"/>
          </w:pPr>
          <w:r>
            <w:rPr>
              <w:color w:val="7F7F7F" w:themeColor="text1" w:themeTint="80"/>
            </w:rPr>
            <w:t>…</w:t>
          </w:r>
        </w:p>
      </w:docPartBody>
    </w:docPart>
    <w:docPart>
      <w:docPartPr>
        <w:name w:val="FCFCB94410464BE0B0AA6E79548E0DB9"/>
        <w:category>
          <w:name w:val="Général"/>
          <w:gallery w:val="placeholder"/>
        </w:category>
        <w:types>
          <w:type w:val="bbPlcHdr"/>
        </w:types>
        <w:behaviors>
          <w:behavior w:val="content"/>
        </w:behaviors>
        <w:guid w:val="{CF704328-6A1D-4AD8-B648-6E3C9A137376}"/>
      </w:docPartPr>
      <w:docPartBody>
        <w:p w:rsidR="00AF553D" w:rsidRDefault="00AF553D" w:rsidP="00AF553D">
          <w:pPr>
            <w:pStyle w:val="FCFCB94410464BE0B0AA6E79548E0DB9"/>
          </w:pPr>
          <w:r>
            <w:rPr>
              <w:color w:val="7F7F7F" w:themeColor="text1" w:themeTint="80"/>
            </w:rPr>
            <w:t>…</w:t>
          </w:r>
        </w:p>
      </w:docPartBody>
    </w:docPart>
    <w:docPart>
      <w:docPartPr>
        <w:name w:val="CC90FA2181F14717ADE4475DC0D2D827"/>
        <w:category>
          <w:name w:val="Général"/>
          <w:gallery w:val="placeholder"/>
        </w:category>
        <w:types>
          <w:type w:val="bbPlcHdr"/>
        </w:types>
        <w:behaviors>
          <w:behavior w:val="content"/>
        </w:behaviors>
        <w:guid w:val="{4795133C-7DB6-4084-8EC1-FEFBC3046954}"/>
      </w:docPartPr>
      <w:docPartBody>
        <w:p w:rsidR="00AF553D" w:rsidRDefault="00AF553D" w:rsidP="00AF553D">
          <w:pPr>
            <w:pStyle w:val="CC90FA2181F14717ADE4475DC0D2D827"/>
          </w:pPr>
          <w:r>
            <w:rPr>
              <w:color w:val="7F7F7F" w:themeColor="text1" w:themeTint="80"/>
            </w:rPr>
            <w:t>…</w:t>
          </w:r>
        </w:p>
      </w:docPartBody>
    </w:docPart>
    <w:docPart>
      <w:docPartPr>
        <w:name w:val="F3CCF78E39704997B63FFDB7476BACA0"/>
        <w:category>
          <w:name w:val="Général"/>
          <w:gallery w:val="placeholder"/>
        </w:category>
        <w:types>
          <w:type w:val="bbPlcHdr"/>
        </w:types>
        <w:behaviors>
          <w:behavior w:val="content"/>
        </w:behaviors>
        <w:guid w:val="{A9C57254-338D-41A7-A63A-BD5513BCC651}"/>
      </w:docPartPr>
      <w:docPartBody>
        <w:p w:rsidR="00AF553D" w:rsidRDefault="00AF553D" w:rsidP="00AF553D">
          <w:pPr>
            <w:pStyle w:val="F3CCF78E39704997B63FFDB7476BACA0"/>
          </w:pPr>
          <w:r>
            <w:rPr>
              <w:color w:val="7F7F7F" w:themeColor="text1" w:themeTint="80"/>
            </w:rPr>
            <w:t>…</w:t>
          </w:r>
        </w:p>
      </w:docPartBody>
    </w:docPart>
    <w:docPart>
      <w:docPartPr>
        <w:name w:val="C357D72D53594DBEA6E14E6901C6B972"/>
        <w:category>
          <w:name w:val="Général"/>
          <w:gallery w:val="placeholder"/>
        </w:category>
        <w:types>
          <w:type w:val="bbPlcHdr"/>
        </w:types>
        <w:behaviors>
          <w:behavior w:val="content"/>
        </w:behaviors>
        <w:guid w:val="{F2F369B4-849A-44E2-8DF2-ECF3B21F663F}"/>
      </w:docPartPr>
      <w:docPartBody>
        <w:p w:rsidR="00AF553D" w:rsidRDefault="00AF553D" w:rsidP="00AF553D">
          <w:pPr>
            <w:pStyle w:val="C357D72D53594DBEA6E14E6901C6B972"/>
          </w:pPr>
          <w:r>
            <w:rPr>
              <w:color w:val="7F7F7F" w:themeColor="text1" w:themeTint="80"/>
            </w:rPr>
            <w:t>…</w:t>
          </w:r>
        </w:p>
      </w:docPartBody>
    </w:docPart>
    <w:docPart>
      <w:docPartPr>
        <w:name w:val="BF707A0AEE4741B6BB3C5D21EF4AC4AA"/>
        <w:category>
          <w:name w:val="Général"/>
          <w:gallery w:val="placeholder"/>
        </w:category>
        <w:types>
          <w:type w:val="bbPlcHdr"/>
        </w:types>
        <w:behaviors>
          <w:behavior w:val="content"/>
        </w:behaviors>
        <w:guid w:val="{4AC91731-26AE-4242-B323-1C39255B621A}"/>
      </w:docPartPr>
      <w:docPartBody>
        <w:p w:rsidR="00AF553D" w:rsidRDefault="00AF553D" w:rsidP="00AF553D">
          <w:pPr>
            <w:pStyle w:val="BF707A0AEE4741B6BB3C5D21EF4AC4AA"/>
          </w:pPr>
          <w:r>
            <w:rPr>
              <w:color w:val="7F7F7F" w:themeColor="text1" w:themeTint="80"/>
            </w:rPr>
            <w:t>…</w:t>
          </w:r>
        </w:p>
      </w:docPartBody>
    </w:docPart>
    <w:docPart>
      <w:docPartPr>
        <w:name w:val="03C7965401B14B9197652908BDD12AFF"/>
        <w:category>
          <w:name w:val="Général"/>
          <w:gallery w:val="placeholder"/>
        </w:category>
        <w:types>
          <w:type w:val="bbPlcHdr"/>
        </w:types>
        <w:behaviors>
          <w:behavior w:val="content"/>
        </w:behaviors>
        <w:guid w:val="{5C06185A-E861-406A-B892-67DECA0E6500}"/>
      </w:docPartPr>
      <w:docPartBody>
        <w:p w:rsidR="00AF553D" w:rsidRDefault="00AF553D" w:rsidP="00AF553D">
          <w:pPr>
            <w:pStyle w:val="03C7965401B14B9197652908BDD12AFF"/>
          </w:pPr>
          <w:r>
            <w:rPr>
              <w:color w:val="7F7F7F" w:themeColor="text1" w:themeTint="80"/>
            </w:rPr>
            <w:t>…</w:t>
          </w:r>
        </w:p>
      </w:docPartBody>
    </w:docPart>
    <w:docPart>
      <w:docPartPr>
        <w:name w:val="A97D2489BEFC44CDA72C22C2991AFAC3"/>
        <w:category>
          <w:name w:val="Général"/>
          <w:gallery w:val="placeholder"/>
        </w:category>
        <w:types>
          <w:type w:val="bbPlcHdr"/>
        </w:types>
        <w:behaviors>
          <w:behavior w:val="content"/>
        </w:behaviors>
        <w:guid w:val="{D776C863-C74F-4EE1-80C6-4748C2AEF751}"/>
      </w:docPartPr>
      <w:docPartBody>
        <w:p w:rsidR="00AF553D" w:rsidRDefault="00AF553D" w:rsidP="00AF553D">
          <w:pPr>
            <w:pStyle w:val="A97D2489BEFC44CDA72C22C2991AFAC3"/>
          </w:pPr>
          <w:r>
            <w:rPr>
              <w:color w:val="7F7F7F" w:themeColor="text1" w:themeTint="80"/>
            </w:rPr>
            <w:t>…</w:t>
          </w:r>
        </w:p>
      </w:docPartBody>
    </w:docPart>
    <w:docPart>
      <w:docPartPr>
        <w:name w:val="94086822FF4D433DB71486682E69D212"/>
        <w:category>
          <w:name w:val="Général"/>
          <w:gallery w:val="placeholder"/>
        </w:category>
        <w:types>
          <w:type w:val="bbPlcHdr"/>
        </w:types>
        <w:behaviors>
          <w:behavior w:val="content"/>
        </w:behaviors>
        <w:guid w:val="{F6BF33AE-19B6-40E0-9C6D-21550D9D3CDB}"/>
      </w:docPartPr>
      <w:docPartBody>
        <w:p w:rsidR="00AF553D" w:rsidRDefault="00AF553D" w:rsidP="00AF553D">
          <w:pPr>
            <w:pStyle w:val="94086822FF4D433DB71486682E69D212"/>
          </w:pPr>
          <w:r>
            <w:rPr>
              <w:color w:val="7F7F7F" w:themeColor="text1" w:themeTint="80"/>
            </w:rPr>
            <w:t>…</w:t>
          </w:r>
        </w:p>
      </w:docPartBody>
    </w:docPart>
    <w:docPart>
      <w:docPartPr>
        <w:name w:val="655099110DAF434CB8FB6700B7653F25"/>
        <w:category>
          <w:name w:val="Général"/>
          <w:gallery w:val="placeholder"/>
        </w:category>
        <w:types>
          <w:type w:val="bbPlcHdr"/>
        </w:types>
        <w:behaviors>
          <w:behavior w:val="content"/>
        </w:behaviors>
        <w:guid w:val="{F8986615-E354-4CEC-B73C-4B4BDB6621A3}"/>
      </w:docPartPr>
      <w:docPartBody>
        <w:p w:rsidR="00AF553D" w:rsidRDefault="00AF553D" w:rsidP="00AF553D">
          <w:pPr>
            <w:pStyle w:val="655099110DAF434CB8FB6700B7653F25"/>
          </w:pPr>
          <w:r>
            <w:rPr>
              <w:color w:val="7F7F7F" w:themeColor="text1" w:themeTint="80"/>
            </w:rPr>
            <w:t>…</w:t>
          </w:r>
        </w:p>
      </w:docPartBody>
    </w:docPart>
    <w:docPart>
      <w:docPartPr>
        <w:name w:val="0B6DAF1A305B41548856DB7491A1A7D1"/>
        <w:category>
          <w:name w:val="Général"/>
          <w:gallery w:val="placeholder"/>
        </w:category>
        <w:types>
          <w:type w:val="bbPlcHdr"/>
        </w:types>
        <w:behaviors>
          <w:behavior w:val="content"/>
        </w:behaviors>
        <w:guid w:val="{C5D58DDD-AA3E-4729-A8EE-71B6C809750C}"/>
      </w:docPartPr>
      <w:docPartBody>
        <w:p w:rsidR="00AF553D" w:rsidRDefault="00AF553D" w:rsidP="00AF553D">
          <w:pPr>
            <w:pStyle w:val="0B6DAF1A305B41548856DB7491A1A7D1"/>
          </w:pPr>
          <w:r>
            <w:rPr>
              <w:color w:val="7F7F7F" w:themeColor="text1" w:themeTint="80"/>
            </w:rPr>
            <w:t>…</w:t>
          </w:r>
        </w:p>
      </w:docPartBody>
    </w:docPart>
    <w:docPart>
      <w:docPartPr>
        <w:name w:val="DAD1BB713FBC4126A147282D99689CE1"/>
        <w:category>
          <w:name w:val="Général"/>
          <w:gallery w:val="placeholder"/>
        </w:category>
        <w:types>
          <w:type w:val="bbPlcHdr"/>
        </w:types>
        <w:behaviors>
          <w:behavior w:val="content"/>
        </w:behaviors>
        <w:guid w:val="{80B23E9B-9AE3-422B-96BE-9DA2D9BBD286}"/>
      </w:docPartPr>
      <w:docPartBody>
        <w:p w:rsidR="00AF553D" w:rsidRDefault="00AF553D" w:rsidP="00AF553D">
          <w:pPr>
            <w:pStyle w:val="DAD1BB713FBC4126A147282D99689CE1"/>
          </w:pPr>
          <w:r>
            <w:rPr>
              <w:color w:val="7F7F7F" w:themeColor="text1" w:themeTint="80"/>
            </w:rPr>
            <w:t>…</w:t>
          </w:r>
        </w:p>
      </w:docPartBody>
    </w:docPart>
    <w:docPart>
      <w:docPartPr>
        <w:name w:val="5A9515AF847C4EFA8D3A6610D3FB5271"/>
        <w:category>
          <w:name w:val="Général"/>
          <w:gallery w:val="placeholder"/>
        </w:category>
        <w:types>
          <w:type w:val="bbPlcHdr"/>
        </w:types>
        <w:behaviors>
          <w:behavior w:val="content"/>
        </w:behaviors>
        <w:guid w:val="{51477D5A-3915-46B5-BBB6-2B5908732614}"/>
      </w:docPartPr>
      <w:docPartBody>
        <w:p w:rsidR="00AF553D" w:rsidRDefault="00AF553D" w:rsidP="00AF553D">
          <w:pPr>
            <w:pStyle w:val="5A9515AF847C4EFA8D3A6610D3FB5271"/>
          </w:pPr>
          <w:r>
            <w:rPr>
              <w:color w:val="7F7F7F" w:themeColor="text1" w:themeTint="80"/>
            </w:rPr>
            <w:t>…</w:t>
          </w:r>
        </w:p>
      </w:docPartBody>
    </w:docPart>
    <w:docPart>
      <w:docPartPr>
        <w:name w:val="4FD2327215324DF3B6D336AA8DB02F64"/>
        <w:category>
          <w:name w:val="Général"/>
          <w:gallery w:val="placeholder"/>
        </w:category>
        <w:types>
          <w:type w:val="bbPlcHdr"/>
        </w:types>
        <w:behaviors>
          <w:behavior w:val="content"/>
        </w:behaviors>
        <w:guid w:val="{B46CB3A8-59F5-41D9-8C73-FF6F9B682E60}"/>
      </w:docPartPr>
      <w:docPartBody>
        <w:p w:rsidR="00AF553D" w:rsidRDefault="00AF553D" w:rsidP="00AF553D">
          <w:pPr>
            <w:pStyle w:val="4FD2327215324DF3B6D336AA8DB02F64"/>
          </w:pPr>
          <w:r>
            <w:rPr>
              <w:color w:val="7F7F7F" w:themeColor="text1" w:themeTint="80"/>
            </w:rPr>
            <w:t>…</w:t>
          </w:r>
        </w:p>
      </w:docPartBody>
    </w:docPart>
    <w:docPart>
      <w:docPartPr>
        <w:name w:val="BAF9BD34F5A94B4BBF336CE1341CE07E"/>
        <w:category>
          <w:name w:val="Général"/>
          <w:gallery w:val="placeholder"/>
        </w:category>
        <w:types>
          <w:type w:val="bbPlcHdr"/>
        </w:types>
        <w:behaviors>
          <w:behavior w:val="content"/>
        </w:behaviors>
        <w:guid w:val="{E773EDE5-7828-4A9D-9DAE-9B11A8C9F316}"/>
      </w:docPartPr>
      <w:docPartBody>
        <w:p w:rsidR="00AF553D" w:rsidRDefault="00AF553D" w:rsidP="00AF553D">
          <w:pPr>
            <w:pStyle w:val="BAF9BD34F5A94B4BBF336CE1341CE07E"/>
          </w:pPr>
          <w:r>
            <w:rPr>
              <w:color w:val="7F7F7F" w:themeColor="text1" w:themeTint="80"/>
            </w:rPr>
            <w:t>…</w:t>
          </w:r>
        </w:p>
      </w:docPartBody>
    </w:docPart>
    <w:docPart>
      <w:docPartPr>
        <w:name w:val="ED4A3361DF654029A5E6CD0AFF571E1E"/>
        <w:category>
          <w:name w:val="Général"/>
          <w:gallery w:val="placeholder"/>
        </w:category>
        <w:types>
          <w:type w:val="bbPlcHdr"/>
        </w:types>
        <w:behaviors>
          <w:behavior w:val="content"/>
        </w:behaviors>
        <w:guid w:val="{D1F30F8B-5604-47F8-9DC2-FC5A4C37A3FE}"/>
      </w:docPartPr>
      <w:docPartBody>
        <w:p w:rsidR="00AF553D" w:rsidRDefault="00AF553D" w:rsidP="00AF553D">
          <w:pPr>
            <w:pStyle w:val="ED4A3361DF654029A5E6CD0AFF571E1E"/>
          </w:pPr>
          <w:r>
            <w:rPr>
              <w:color w:val="7F7F7F" w:themeColor="text1" w:themeTint="80"/>
            </w:rPr>
            <w:t>…</w:t>
          </w:r>
        </w:p>
      </w:docPartBody>
    </w:docPart>
    <w:docPart>
      <w:docPartPr>
        <w:name w:val="439B860241BE4C98B309A14C0C1B64CA"/>
        <w:category>
          <w:name w:val="Général"/>
          <w:gallery w:val="placeholder"/>
        </w:category>
        <w:types>
          <w:type w:val="bbPlcHdr"/>
        </w:types>
        <w:behaviors>
          <w:behavior w:val="content"/>
        </w:behaviors>
        <w:guid w:val="{49D8DFEF-7BC9-4E82-82E0-9C886C7FDD6A}"/>
      </w:docPartPr>
      <w:docPartBody>
        <w:p w:rsidR="00AF553D" w:rsidRDefault="00AF553D" w:rsidP="00AF553D">
          <w:pPr>
            <w:pStyle w:val="439B860241BE4C98B309A14C0C1B64CA"/>
          </w:pPr>
          <w:r>
            <w:rPr>
              <w:color w:val="7F7F7F" w:themeColor="text1" w:themeTint="80"/>
            </w:rPr>
            <w:t>…</w:t>
          </w:r>
        </w:p>
      </w:docPartBody>
    </w:docPart>
    <w:docPart>
      <w:docPartPr>
        <w:name w:val="33F244B79B1649AAB05ED701E65ABE8C"/>
        <w:category>
          <w:name w:val="Général"/>
          <w:gallery w:val="placeholder"/>
        </w:category>
        <w:types>
          <w:type w:val="bbPlcHdr"/>
        </w:types>
        <w:behaviors>
          <w:behavior w:val="content"/>
        </w:behaviors>
        <w:guid w:val="{1ACBBC63-7864-4117-889F-222F1709B505}"/>
      </w:docPartPr>
      <w:docPartBody>
        <w:p w:rsidR="00AF553D" w:rsidRDefault="00AF553D" w:rsidP="00AF553D">
          <w:pPr>
            <w:pStyle w:val="33F244B79B1649AAB05ED701E65ABE8C"/>
          </w:pPr>
          <w:r>
            <w:rPr>
              <w:color w:val="7F7F7F" w:themeColor="text1" w:themeTint="80"/>
            </w:rPr>
            <w:t>…</w:t>
          </w:r>
        </w:p>
      </w:docPartBody>
    </w:docPart>
    <w:docPart>
      <w:docPartPr>
        <w:name w:val="A760D4037CB14F7E9C54A89254048F9A"/>
        <w:category>
          <w:name w:val="Général"/>
          <w:gallery w:val="placeholder"/>
        </w:category>
        <w:types>
          <w:type w:val="bbPlcHdr"/>
        </w:types>
        <w:behaviors>
          <w:behavior w:val="content"/>
        </w:behaviors>
        <w:guid w:val="{BA75659E-BE54-436B-B2FD-B2D847F37DFC}"/>
      </w:docPartPr>
      <w:docPartBody>
        <w:p w:rsidR="00AF553D" w:rsidRDefault="00AF553D" w:rsidP="00AF553D">
          <w:pPr>
            <w:pStyle w:val="A760D4037CB14F7E9C54A89254048F9A"/>
          </w:pPr>
          <w:r>
            <w:rPr>
              <w:color w:val="7F7F7F" w:themeColor="text1" w:themeTint="80"/>
            </w:rPr>
            <w:t>…</w:t>
          </w:r>
        </w:p>
      </w:docPartBody>
    </w:docPart>
    <w:docPart>
      <w:docPartPr>
        <w:name w:val="57B4E2479F794CE99F1BE2A9E2C6BA5C"/>
        <w:category>
          <w:name w:val="Général"/>
          <w:gallery w:val="placeholder"/>
        </w:category>
        <w:types>
          <w:type w:val="bbPlcHdr"/>
        </w:types>
        <w:behaviors>
          <w:behavior w:val="content"/>
        </w:behaviors>
        <w:guid w:val="{3E47B2B4-DF4B-471C-9C90-A51682C30A71}"/>
      </w:docPartPr>
      <w:docPartBody>
        <w:p w:rsidR="00AF553D" w:rsidRDefault="00AF553D" w:rsidP="00AF553D">
          <w:pPr>
            <w:pStyle w:val="57B4E2479F794CE99F1BE2A9E2C6BA5C"/>
          </w:pPr>
          <w:r>
            <w:rPr>
              <w:color w:val="7F7F7F" w:themeColor="text1" w:themeTint="80"/>
            </w:rPr>
            <w:t>…</w:t>
          </w:r>
        </w:p>
      </w:docPartBody>
    </w:docPart>
    <w:docPart>
      <w:docPartPr>
        <w:name w:val="9EAD529EFAB5417DBE1CA433A757FB06"/>
        <w:category>
          <w:name w:val="Général"/>
          <w:gallery w:val="placeholder"/>
        </w:category>
        <w:types>
          <w:type w:val="bbPlcHdr"/>
        </w:types>
        <w:behaviors>
          <w:behavior w:val="content"/>
        </w:behaviors>
        <w:guid w:val="{91954926-20FC-4E98-B005-63D3D59F191A}"/>
      </w:docPartPr>
      <w:docPartBody>
        <w:p w:rsidR="00AF553D" w:rsidRDefault="00AF553D" w:rsidP="00AF553D">
          <w:pPr>
            <w:pStyle w:val="9EAD529EFAB5417DBE1CA433A757FB06"/>
          </w:pPr>
          <w:r>
            <w:rPr>
              <w:color w:val="7F7F7F" w:themeColor="text1" w:themeTint="80"/>
            </w:rPr>
            <w:t>…</w:t>
          </w:r>
        </w:p>
      </w:docPartBody>
    </w:docPart>
    <w:docPart>
      <w:docPartPr>
        <w:name w:val="11F0DDE44A034474864742B7CD6370B7"/>
        <w:category>
          <w:name w:val="Général"/>
          <w:gallery w:val="placeholder"/>
        </w:category>
        <w:types>
          <w:type w:val="bbPlcHdr"/>
        </w:types>
        <w:behaviors>
          <w:behavior w:val="content"/>
        </w:behaviors>
        <w:guid w:val="{9DC8168F-32A5-4200-9B41-0C9004096A87}"/>
      </w:docPartPr>
      <w:docPartBody>
        <w:p w:rsidR="00AF553D" w:rsidRDefault="00AF553D" w:rsidP="00AF553D">
          <w:pPr>
            <w:pStyle w:val="11F0DDE44A034474864742B7CD6370B7"/>
          </w:pPr>
          <w:r>
            <w:rPr>
              <w:color w:val="7F7F7F" w:themeColor="text1" w:themeTint="80"/>
            </w:rPr>
            <w:t>…</w:t>
          </w:r>
        </w:p>
      </w:docPartBody>
    </w:docPart>
    <w:docPart>
      <w:docPartPr>
        <w:name w:val="1F3413B603DB4AF88F6939E6742BDE63"/>
        <w:category>
          <w:name w:val="Général"/>
          <w:gallery w:val="placeholder"/>
        </w:category>
        <w:types>
          <w:type w:val="bbPlcHdr"/>
        </w:types>
        <w:behaviors>
          <w:behavior w:val="content"/>
        </w:behaviors>
        <w:guid w:val="{46930531-7880-42DD-A26F-4D14E606CF1C}"/>
      </w:docPartPr>
      <w:docPartBody>
        <w:p w:rsidR="00AF553D" w:rsidRDefault="00AF553D" w:rsidP="00AF553D">
          <w:pPr>
            <w:pStyle w:val="1F3413B603DB4AF88F6939E6742BDE63"/>
          </w:pPr>
          <w:r>
            <w:rPr>
              <w:color w:val="7F7F7F" w:themeColor="text1" w:themeTint="80"/>
            </w:rPr>
            <w:t>…</w:t>
          </w:r>
        </w:p>
      </w:docPartBody>
    </w:docPart>
    <w:docPart>
      <w:docPartPr>
        <w:name w:val="2D56357B2B6D4FD0AEA44DD85B6CF0EA"/>
        <w:category>
          <w:name w:val="Général"/>
          <w:gallery w:val="placeholder"/>
        </w:category>
        <w:types>
          <w:type w:val="bbPlcHdr"/>
        </w:types>
        <w:behaviors>
          <w:behavior w:val="content"/>
        </w:behaviors>
        <w:guid w:val="{1A6100D2-B713-4CCD-98A7-BB3F9A537B6F}"/>
      </w:docPartPr>
      <w:docPartBody>
        <w:p w:rsidR="00AF553D" w:rsidRDefault="00AF553D" w:rsidP="00AF553D">
          <w:pPr>
            <w:pStyle w:val="2D56357B2B6D4FD0AEA44DD85B6CF0EA"/>
          </w:pPr>
          <w:r>
            <w:rPr>
              <w:color w:val="7F7F7F" w:themeColor="text1" w:themeTint="80"/>
            </w:rPr>
            <w:t>…</w:t>
          </w:r>
        </w:p>
      </w:docPartBody>
    </w:docPart>
    <w:docPart>
      <w:docPartPr>
        <w:name w:val="F5D2C14A322F46CD8ABBDC3C8858CAE7"/>
        <w:category>
          <w:name w:val="Général"/>
          <w:gallery w:val="placeholder"/>
        </w:category>
        <w:types>
          <w:type w:val="bbPlcHdr"/>
        </w:types>
        <w:behaviors>
          <w:behavior w:val="content"/>
        </w:behaviors>
        <w:guid w:val="{E4CBC586-D1A2-48CC-B34E-1102B4B32297}"/>
      </w:docPartPr>
      <w:docPartBody>
        <w:p w:rsidR="00AF553D" w:rsidRDefault="00AF553D" w:rsidP="00AF553D">
          <w:pPr>
            <w:pStyle w:val="F5D2C14A322F46CD8ABBDC3C8858CAE7"/>
          </w:pPr>
          <w:r>
            <w:rPr>
              <w:color w:val="7F7F7F" w:themeColor="text1" w:themeTint="80"/>
            </w:rPr>
            <w:t>…</w:t>
          </w:r>
        </w:p>
      </w:docPartBody>
    </w:docPart>
    <w:docPart>
      <w:docPartPr>
        <w:name w:val="956DC34DCD344C079646A1165833ADFB"/>
        <w:category>
          <w:name w:val="Général"/>
          <w:gallery w:val="placeholder"/>
        </w:category>
        <w:types>
          <w:type w:val="bbPlcHdr"/>
        </w:types>
        <w:behaviors>
          <w:behavior w:val="content"/>
        </w:behaviors>
        <w:guid w:val="{957893E8-DFB8-4419-BD5E-A0DE6E288D7A}"/>
      </w:docPartPr>
      <w:docPartBody>
        <w:p w:rsidR="00AF553D" w:rsidRDefault="00AF553D" w:rsidP="00AF553D">
          <w:pPr>
            <w:pStyle w:val="956DC34DCD344C079646A1165833ADFB"/>
          </w:pPr>
          <w:r>
            <w:rPr>
              <w:color w:val="7F7F7F" w:themeColor="text1" w:themeTint="80"/>
            </w:rPr>
            <w:t>…</w:t>
          </w:r>
        </w:p>
      </w:docPartBody>
    </w:docPart>
    <w:docPart>
      <w:docPartPr>
        <w:name w:val="106C5075E6D848D4AB705EC3B38283B2"/>
        <w:category>
          <w:name w:val="Général"/>
          <w:gallery w:val="placeholder"/>
        </w:category>
        <w:types>
          <w:type w:val="bbPlcHdr"/>
        </w:types>
        <w:behaviors>
          <w:behavior w:val="content"/>
        </w:behaviors>
        <w:guid w:val="{4BB5B10C-2035-43CE-BD46-422CF16CA346}"/>
      </w:docPartPr>
      <w:docPartBody>
        <w:p w:rsidR="00AF553D" w:rsidRDefault="00AF553D" w:rsidP="00AF553D">
          <w:pPr>
            <w:pStyle w:val="106C5075E6D848D4AB705EC3B38283B2"/>
          </w:pPr>
          <w:r>
            <w:rPr>
              <w:color w:val="7F7F7F" w:themeColor="text1" w:themeTint="80"/>
            </w:rPr>
            <w:t>…</w:t>
          </w:r>
        </w:p>
      </w:docPartBody>
    </w:docPart>
    <w:docPart>
      <w:docPartPr>
        <w:name w:val="78D54A624EEC4909A6C68E89A0202BB6"/>
        <w:category>
          <w:name w:val="Général"/>
          <w:gallery w:val="placeholder"/>
        </w:category>
        <w:types>
          <w:type w:val="bbPlcHdr"/>
        </w:types>
        <w:behaviors>
          <w:behavior w:val="content"/>
        </w:behaviors>
        <w:guid w:val="{D52D0671-9E69-407F-817F-DBE24A7A80CA}"/>
      </w:docPartPr>
      <w:docPartBody>
        <w:p w:rsidR="00AF553D" w:rsidRDefault="00AF553D" w:rsidP="00AF553D">
          <w:pPr>
            <w:pStyle w:val="78D54A624EEC4909A6C68E89A0202BB6"/>
          </w:pPr>
          <w:r>
            <w:rPr>
              <w:color w:val="7F7F7F" w:themeColor="text1" w:themeTint="80"/>
            </w:rPr>
            <w:t>…</w:t>
          </w:r>
        </w:p>
      </w:docPartBody>
    </w:docPart>
    <w:docPart>
      <w:docPartPr>
        <w:name w:val="4AB7264073DD42DA87BEEBEF0F0DC3BA"/>
        <w:category>
          <w:name w:val="Général"/>
          <w:gallery w:val="placeholder"/>
        </w:category>
        <w:types>
          <w:type w:val="bbPlcHdr"/>
        </w:types>
        <w:behaviors>
          <w:behavior w:val="content"/>
        </w:behaviors>
        <w:guid w:val="{65AEF0F2-BECE-4AB1-AC1B-64AA84154C02}"/>
      </w:docPartPr>
      <w:docPartBody>
        <w:p w:rsidR="00AF553D" w:rsidRDefault="00AF553D" w:rsidP="00AF553D">
          <w:pPr>
            <w:pStyle w:val="4AB7264073DD42DA87BEEBEF0F0DC3BA"/>
          </w:pPr>
          <w:r>
            <w:rPr>
              <w:color w:val="7F7F7F" w:themeColor="text1" w:themeTint="80"/>
            </w:rPr>
            <w:t>…</w:t>
          </w:r>
        </w:p>
      </w:docPartBody>
    </w:docPart>
    <w:docPart>
      <w:docPartPr>
        <w:name w:val="E467F359FC264DC88B05BB0E110FD028"/>
        <w:category>
          <w:name w:val="Général"/>
          <w:gallery w:val="placeholder"/>
        </w:category>
        <w:types>
          <w:type w:val="bbPlcHdr"/>
        </w:types>
        <w:behaviors>
          <w:behavior w:val="content"/>
        </w:behaviors>
        <w:guid w:val="{D36B9CDF-9C52-404F-B40F-B6B80C3A4CE7}"/>
      </w:docPartPr>
      <w:docPartBody>
        <w:p w:rsidR="00AF553D" w:rsidRDefault="00AF553D" w:rsidP="00AF553D">
          <w:pPr>
            <w:pStyle w:val="E467F359FC264DC88B05BB0E110FD028"/>
          </w:pPr>
          <w:r>
            <w:rPr>
              <w:color w:val="7F7F7F" w:themeColor="text1" w:themeTint="80"/>
            </w:rPr>
            <w:t>…</w:t>
          </w:r>
        </w:p>
      </w:docPartBody>
    </w:docPart>
    <w:docPart>
      <w:docPartPr>
        <w:name w:val="34BAFC095EE84C21A47DED984DEEB08E"/>
        <w:category>
          <w:name w:val="Général"/>
          <w:gallery w:val="placeholder"/>
        </w:category>
        <w:types>
          <w:type w:val="bbPlcHdr"/>
        </w:types>
        <w:behaviors>
          <w:behavior w:val="content"/>
        </w:behaviors>
        <w:guid w:val="{D73F738F-C42E-4B00-B02B-9018F96D8A44}"/>
      </w:docPartPr>
      <w:docPartBody>
        <w:p w:rsidR="00AF553D" w:rsidRDefault="00AF553D" w:rsidP="00AF553D">
          <w:pPr>
            <w:pStyle w:val="34BAFC095EE84C21A47DED984DEEB08E"/>
          </w:pPr>
          <w:r>
            <w:rPr>
              <w:color w:val="7F7F7F" w:themeColor="text1" w:themeTint="80"/>
            </w:rPr>
            <w:t>…</w:t>
          </w:r>
        </w:p>
      </w:docPartBody>
    </w:docPart>
    <w:docPart>
      <w:docPartPr>
        <w:name w:val="50D14A21187E4DEFB3799EB86E388724"/>
        <w:category>
          <w:name w:val="Général"/>
          <w:gallery w:val="placeholder"/>
        </w:category>
        <w:types>
          <w:type w:val="bbPlcHdr"/>
        </w:types>
        <w:behaviors>
          <w:behavior w:val="content"/>
        </w:behaviors>
        <w:guid w:val="{9189C496-ECD3-4B77-B176-68398F7B6907}"/>
      </w:docPartPr>
      <w:docPartBody>
        <w:p w:rsidR="00AF553D" w:rsidRDefault="00AF553D" w:rsidP="00AF553D">
          <w:pPr>
            <w:pStyle w:val="50D14A21187E4DEFB3799EB86E388724"/>
          </w:pPr>
          <w:r>
            <w:rPr>
              <w:color w:val="7F7F7F" w:themeColor="text1" w:themeTint="80"/>
            </w:rPr>
            <w:t>…</w:t>
          </w:r>
        </w:p>
      </w:docPartBody>
    </w:docPart>
    <w:docPart>
      <w:docPartPr>
        <w:name w:val="CD6761B0EC0B4177BD5F01AE266749B3"/>
        <w:category>
          <w:name w:val="Général"/>
          <w:gallery w:val="placeholder"/>
        </w:category>
        <w:types>
          <w:type w:val="bbPlcHdr"/>
        </w:types>
        <w:behaviors>
          <w:behavior w:val="content"/>
        </w:behaviors>
        <w:guid w:val="{345684CB-82D0-4EB4-8B7D-86890AEF2233}"/>
      </w:docPartPr>
      <w:docPartBody>
        <w:p w:rsidR="00AF553D" w:rsidRDefault="00AF553D" w:rsidP="00AF553D">
          <w:pPr>
            <w:pStyle w:val="CD6761B0EC0B4177BD5F01AE266749B3"/>
          </w:pPr>
          <w:r>
            <w:rPr>
              <w:color w:val="7F7F7F" w:themeColor="text1" w:themeTint="80"/>
            </w:rPr>
            <w:t>…</w:t>
          </w:r>
        </w:p>
      </w:docPartBody>
    </w:docPart>
    <w:docPart>
      <w:docPartPr>
        <w:name w:val="B09550B1BCF84914AB7B519AC3E302F1"/>
        <w:category>
          <w:name w:val="Général"/>
          <w:gallery w:val="placeholder"/>
        </w:category>
        <w:types>
          <w:type w:val="bbPlcHdr"/>
        </w:types>
        <w:behaviors>
          <w:behavior w:val="content"/>
        </w:behaviors>
        <w:guid w:val="{7F579D0D-8F7C-47B4-8B08-F347971154DC}"/>
      </w:docPartPr>
      <w:docPartBody>
        <w:p w:rsidR="00AF553D" w:rsidRDefault="00AF553D" w:rsidP="00AF553D">
          <w:pPr>
            <w:pStyle w:val="B09550B1BCF84914AB7B519AC3E302F1"/>
          </w:pPr>
          <w:r>
            <w:rPr>
              <w:color w:val="7F7F7F" w:themeColor="text1" w:themeTint="80"/>
            </w:rPr>
            <w:t>…</w:t>
          </w:r>
        </w:p>
      </w:docPartBody>
    </w:docPart>
    <w:docPart>
      <w:docPartPr>
        <w:name w:val="27FADF4221BD47F082F21AE9AAC5657E"/>
        <w:category>
          <w:name w:val="Général"/>
          <w:gallery w:val="placeholder"/>
        </w:category>
        <w:types>
          <w:type w:val="bbPlcHdr"/>
        </w:types>
        <w:behaviors>
          <w:behavior w:val="content"/>
        </w:behaviors>
        <w:guid w:val="{76EA89C3-BB13-4C1A-AA07-14D7A4B1D77E}"/>
      </w:docPartPr>
      <w:docPartBody>
        <w:p w:rsidR="00AF553D" w:rsidRDefault="00AF553D" w:rsidP="00AF553D">
          <w:pPr>
            <w:pStyle w:val="27FADF4221BD47F082F21AE9AAC5657E"/>
          </w:pPr>
          <w:r>
            <w:rPr>
              <w:color w:val="7F7F7F" w:themeColor="text1" w:themeTint="80"/>
            </w:rPr>
            <w:t>…</w:t>
          </w:r>
        </w:p>
      </w:docPartBody>
    </w:docPart>
    <w:docPart>
      <w:docPartPr>
        <w:name w:val="97354F719AF54136ACDFB8989D1B3692"/>
        <w:category>
          <w:name w:val="Général"/>
          <w:gallery w:val="placeholder"/>
        </w:category>
        <w:types>
          <w:type w:val="bbPlcHdr"/>
        </w:types>
        <w:behaviors>
          <w:behavior w:val="content"/>
        </w:behaviors>
        <w:guid w:val="{023E8EF9-D879-457E-935B-8DCAFCDA538B}"/>
      </w:docPartPr>
      <w:docPartBody>
        <w:p w:rsidR="00AF553D" w:rsidRDefault="00AF553D" w:rsidP="00AF553D">
          <w:pPr>
            <w:pStyle w:val="97354F719AF54136ACDFB8989D1B3692"/>
          </w:pPr>
          <w:r>
            <w:rPr>
              <w:color w:val="7F7F7F" w:themeColor="text1" w:themeTint="80"/>
            </w:rPr>
            <w:t>…</w:t>
          </w:r>
        </w:p>
      </w:docPartBody>
    </w:docPart>
    <w:docPart>
      <w:docPartPr>
        <w:name w:val="BA5B4C9B4EF84F969EB26E2A024A771F"/>
        <w:category>
          <w:name w:val="Général"/>
          <w:gallery w:val="placeholder"/>
        </w:category>
        <w:types>
          <w:type w:val="bbPlcHdr"/>
        </w:types>
        <w:behaviors>
          <w:behavior w:val="content"/>
        </w:behaviors>
        <w:guid w:val="{AA0F0C58-4DCA-4D2C-993C-525468F934F3}"/>
      </w:docPartPr>
      <w:docPartBody>
        <w:p w:rsidR="00AF553D" w:rsidRDefault="00AF553D" w:rsidP="00AF553D">
          <w:pPr>
            <w:pStyle w:val="BA5B4C9B4EF84F969EB26E2A024A771F"/>
          </w:pPr>
          <w:r>
            <w:rPr>
              <w:color w:val="7F7F7F" w:themeColor="text1" w:themeTint="80"/>
            </w:rPr>
            <w:t>…</w:t>
          </w:r>
        </w:p>
      </w:docPartBody>
    </w:docPart>
    <w:docPart>
      <w:docPartPr>
        <w:name w:val="630ABCE40A7A46768F02F73F9526CD85"/>
        <w:category>
          <w:name w:val="Général"/>
          <w:gallery w:val="placeholder"/>
        </w:category>
        <w:types>
          <w:type w:val="bbPlcHdr"/>
        </w:types>
        <w:behaviors>
          <w:behavior w:val="content"/>
        </w:behaviors>
        <w:guid w:val="{5691AEFC-3BB6-4BF6-9178-9D9EA5E1358F}"/>
      </w:docPartPr>
      <w:docPartBody>
        <w:p w:rsidR="00AF553D" w:rsidRDefault="00AF553D" w:rsidP="00AF553D">
          <w:pPr>
            <w:pStyle w:val="630ABCE40A7A46768F02F73F9526CD85"/>
          </w:pPr>
          <w:r>
            <w:rPr>
              <w:color w:val="7F7F7F" w:themeColor="text1" w:themeTint="80"/>
            </w:rPr>
            <w:t>…</w:t>
          </w:r>
        </w:p>
      </w:docPartBody>
    </w:docPart>
    <w:docPart>
      <w:docPartPr>
        <w:name w:val="2B2DCF6A023642C4A3C9310F29860C2A"/>
        <w:category>
          <w:name w:val="Général"/>
          <w:gallery w:val="placeholder"/>
        </w:category>
        <w:types>
          <w:type w:val="bbPlcHdr"/>
        </w:types>
        <w:behaviors>
          <w:behavior w:val="content"/>
        </w:behaviors>
        <w:guid w:val="{823F4F3E-2BFD-4DB9-9140-000C94E9D4E3}"/>
      </w:docPartPr>
      <w:docPartBody>
        <w:p w:rsidR="00AF553D" w:rsidRDefault="00AF553D" w:rsidP="00AF553D">
          <w:pPr>
            <w:pStyle w:val="2B2DCF6A023642C4A3C9310F29860C2A"/>
          </w:pPr>
          <w:r>
            <w:rPr>
              <w:color w:val="7F7F7F" w:themeColor="text1" w:themeTint="80"/>
            </w:rPr>
            <w:t>…</w:t>
          </w:r>
        </w:p>
      </w:docPartBody>
    </w:docPart>
    <w:docPart>
      <w:docPartPr>
        <w:name w:val="551975C5B8AD4870812363502E39FB5B"/>
        <w:category>
          <w:name w:val="Général"/>
          <w:gallery w:val="placeholder"/>
        </w:category>
        <w:types>
          <w:type w:val="bbPlcHdr"/>
        </w:types>
        <w:behaviors>
          <w:behavior w:val="content"/>
        </w:behaviors>
        <w:guid w:val="{C30F0534-2677-4CA9-8706-010070AA2E01}"/>
      </w:docPartPr>
      <w:docPartBody>
        <w:p w:rsidR="00AF553D" w:rsidRDefault="00AF553D" w:rsidP="00AF553D">
          <w:pPr>
            <w:pStyle w:val="551975C5B8AD4870812363502E39FB5B"/>
          </w:pPr>
          <w:r>
            <w:rPr>
              <w:color w:val="7F7F7F" w:themeColor="text1" w:themeTint="80"/>
            </w:rPr>
            <w:t>…</w:t>
          </w:r>
        </w:p>
      </w:docPartBody>
    </w:docPart>
    <w:docPart>
      <w:docPartPr>
        <w:name w:val="6370F319C2FC4F7782B8A330C8AA56EA"/>
        <w:category>
          <w:name w:val="Général"/>
          <w:gallery w:val="placeholder"/>
        </w:category>
        <w:types>
          <w:type w:val="bbPlcHdr"/>
        </w:types>
        <w:behaviors>
          <w:behavior w:val="content"/>
        </w:behaviors>
        <w:guid w:val="{0718DA7F-5884-45A6-862B-FB466FBE06D2}"/>
      </w:docPartPr>
      <w:docPartBody>
        <w:p w:rsidR="00AF553D" w:rsidRDefault="00AF553D" w:rsidP="00AF553D">
          <w:pPr>
            <w:pStyle w:val="6370F319C2FC4F7782B8A330C8AA56EA"/>
          </w:pPr>
          <w:r>
            <w:rPr>
              <w:color w:val="7F7F7F" w:themeColor="text1" w:themeTint="80"/>
            </w:rPr>
            <w:t>…</w:t>
          </w:r>
        </w:p>
      </w:docPartBody>
    </w:docPart>
    <w:docPart>
      <w:docPartPr>
        <w:name w:val="DAFB61EEC45A4D1693E2FB53499B6839"/>
        <w:category>
          <w:name w:val="Général"/>
          <w:gallery w:val="placeholder"/>
        </w:category>
        <w:types>
          <w:type w:val="bbPlcHdr"/>
        </w:types>
        <w:behaviors>
          <w:behavior w:val="content"/>
        </w:behaviors>
        <w:guid w:val="{E45FC477-7485-4890-8565-D8229CE396D6}"/>
      </w:docPartPr>
      <w:docPartBody>
        <w:p w:rsidR="00AF553D" w:rsidRDefault="00AF553D" w:rsidP="00AF553D">
          <w:pPr>
            <w:pStyle w:val="DAFB61EEC45A4D1693E2FB53499B6839"/>
          </w:pPr>
          <w:r>
            <w:rPr>
              <w:color w:val="7F7F7F" w:themeColor="text1" w:themeTint="80"/>
            </w:rPr>
            <w:t>…</w:t>
          </w:r>
        </w:p>
      </w:docPartBody>
    </w:docPart>
    <w:docPart>
      <w:docPartPr>
        <w:name w:val="5357B44BEE6D4C1B97FD600E14706DFF"/>
        <w:category>
          <w:name w:val="Général"/>
          <w:gallery w:val="placeholder"/>
        </w:category>
        <w:types>
          <w:type w:val="bbPlcHdr"/>
        </w:types>
        <w:behaviors>
          <w:behavior w:val="content"/>
        </w:behaviors>
        <w:guid w:val="{71747050-F45C-4DE9-8466-FBEA4A923849}"/>
      </w:docPartPr>
      <w:docPartBody>
        <w:p w:rsidR="00AF553D" w:rsidRDefault="00AF553D" w:rsidP="00AF553D">
          <w:pPr>
            <w:pStyle w:val="5357B44BEE6D4C1B97FD600E14706DFF"/>
          </w:pPr>
          <w:r>
            <w:rPr>
              <w:color w:val="7F7F7F" w:themeColor="text1" w:themeTint="80"/>
            </w:rPr>
            <w:t>…</w:t>
          </w:r>
        </w:p>
      </w:docPartBody>
    </w:docPart>
    <w:docPart>
      <w:docPartPr>
        <w:name w:val="DA640DE55F0B45F088648A0C7ACB5E10"/>
        <w:category>
          <w:name w:val="Général"/>
          <w:gallery w:val="placeholder"/>
        </w:category>
        <w:types>
          <w:type w:val="bbPlcHdr"/>
        </w:types>
        <w:behaviors>
          <w:behavior w:val="content"/>
        </w:behaviors>
        <w:guid w:val="{87E94743-EF6E-4FBE-B5B8-883DE6E7FE8C}"/>
      </w:docPartPr>
      <w:docPartBody>
        <w:p w:rsidR="00AF553D" w:rsidRDefault="00AF553D" w:rsidP="00AF553D">
          <w:pPr>
            <w:pStyle w:val="DA640DE55F0B45F088648A0C7ACB5E10"/>
          </w:pPr>
          <w:r>
            <w:rPr>
              <w:color w:val="7F7F7F" w:themeColor="text1" w:themeTint="80"/>
            </w:rPr>
            <w:t>…</w:t>
          </w:r>
        </w:p>
      </w:docPartBody>
    </w:docPart>
    <w:docPart>
      <w:docPartPr>
        <w:name w:val="C1183A4F704A4833BF4DCF291EB13EEA"/>
        <w:category>
          <w:name w:val="Général"/>
          <w:gallery w:val="placeholder"/>
        </w:category>
        <w:types>
          <w:type w:val="bbPlcHdr"/>
        </w:types>
        <w:behaviors>
          <w:behavior w:val="content"/>
        </w:behaviors>
        <w:guid w:val="{7216219C-9F13-40D1-86F0-C3D6F67A03F1}"/>
      </w:docPartPr>
      <w:docPartBody>
        <w:p w:rsidR="00AF553D" w:rsidRDefault="00AF553D" w:rsidP="00AF553D">
          <w:pPr>
            <w:pStyle w:val="C1183A4F704A4833BF4DCF291EB13EEA"/>
          </w:pPr>
          <w:r>
            <w:rPr>
              <w:color w:val="7F7F7F" w:themeColor="text1" w:themeTint="80"/>
            </w:rPr>
            <w:t>…</w:t>
          </w:r>
        </w:p>
      </w:docPartBody>
    </w:docPart>
    <w:docPart>
      <w:docPartPr>
        <w:name w:val="2A33CA24CB954E2C9368086E1B14C96A"/>
        <w:category>
          <w:name w:val="Général"/>
          <w:gallery w:val="placeholder"/>
        </w:category>
        <w:types>
          <w:type w:val="bbPlcHdr"/>
        </w:types>
        <w:behaviors>
          <w:behavior w:val="content"/>
        </w:behaviors>
        <w:guid w:val="{E730420A-17E2-49D9-BAFA-5CFDA42F0B98}"/>
      </w:docPartPr>
      <w:docPartBody>
        <w:p w:rsidR="00AF553D" w:rsidRDefault="00AF553D" w:rsidP="00AF553D">
          <w:pPr>
            <w:pStyle w:val="2A33CA24CB954E2C9368086E1B14C96A"/>
          </w:pPr>
          <w:r>
            <w:rPr>
              <w:color w:val="7F7F7F" w:themeColor="text1" w:themeTint="80"/>
            </w:rPr>
            <w:t>…</w:t>
          </w:r>
        </w:p>
      </w:docPartBody>
    </w:docPart>
    <w:docPart>
      <w:docPartPr>
        <w:name w:val="90E0272E00D04268BE23B8ED6A3805C7"/>
        <w:category>
          <w:name w:val="Général"/>
          <w:gallery w:val="placeholder"/>
        </w:category>
        <w:types>
          <w:type w:val="bbPlcHdr"/>
        </w:types>
        <w:behaviors>
          <w:behavior w:val="content"/>
        </w:behaviors>
        <w:guid w:val="{A9AE284E-D7EF-4B48-990B-6DB66E312514}"/>
      </w:docPartPr>
      <w:docPartBody>
        <w:p w:rsidR="00AF553D" w:rsidRDefault="00AF553D" w:rsidP="00AF553D">
          <w:pPr>
            <w:pStyle w:val="90E0272E00D04268BE23B8ED6A3805C7"/>
          </w:pPr>
          <w:r>
            <w:rPr>
              <w:color w:val="7F7F7F" w:themeColor="text1" w:themeTint="80"/>
            </w:rPr>
            <w:t>…</w:t>
          </w:r>
        </w:p>
      </w:docPartBody>
    </w:docPart>
    <w:docPart>
      <w:docPartPr>
        <w:name w:val="69539115C12D45E4B165B8B03DBF5091"/>
        <w:category>
          <w:name w:val="Général"/>
          <w:gallery w:val="placeholder"/>
        </w:category>
        <w:types>
          <w:type w:val="bbPlcHdr"/>
        </w:types>
        <w:behaviors>
          <w:behavior w:val="content"/>
        </w:behaviors>
        <w:guid w:val="{F6FA87C8-4A13-442F-A023-51339F31C85E}"/>
      </w:docPartPr>
      <w:docPartBody>
        <w:p w:rsidR="00AF553D" w:rsidRDefault="00AF553D" w:rsidP="00AF553D">
          <w:pPr>
            <w:pStyle w:val="69539115C12D45E4B165B8B03DBF5091"/>
          </w:pPr>
          <w:r>
            <w:rPr>
              <w:color w:val="7F7F7F" w:themeColor="text1" w:themeTint="80"/>
            </w:rPr>
            <w:t>…</w:t>
          </w:r>
        </w:p>
      </w:docPartBody>
    </w:docPart>
    <w:docPart>
      <w:docPartPr>
        <w:name w:val="0B5C91B21CA243289FD88E93A5CFC260"/>
        <w:category>
          <w:name w:val="Général"/>
          <w:gallery w:val="placeholder"/>
        </w:category>
        <w:types>
          <w:type w:val="bbPlcHdr"/>
        </w:types>
        <w:behaviors>
          <w:behavior w:val="content"/>
        </w:behaviors>
        <w:guid w:val="{DA7F7202-A390-4E49-A050-566003DA83D2}"/>
      </w:docPartPr>
      <w:docPartBody>
        <w:p w:rsidR="00AF553D" w:rsidRDefault="00AF553D" w:rsidP="00AF553D">
          <w:pPr>
            <w:pStyle w:val="0B5C91B21CA243289FD88E93A5CFC260"/>
          </w:pPr>
          <w:r>
            <w:rPr>
              <w:color w:val="7F7F7F" w:themeColor="text1" w:themeTint="80"/>
            </w:rPr>
            <w:t>…</w:t>
          </w:r>
        </w:p>
      </w:docPartBody>
    </w:docPart>
    <w:docPart>
      <w:docPartPr>
        <w:name w:val="8EFD01734DF541C5B1730581160E4995"/>
        <w:category>
          <w:name w:val="Général"/>
          <w:gallery w:val="placeholder"/>
        </w:category>
        <w:types>
          <w:type w:val="bbPlcHdr"/>
        </w:types>
        <w:behaviors>
          <w:behavior w:val="content"/>
        </w:behaviors>
        <w:guid w:val="{C68D6948-4499-41FE-8A3B-48C19F9A7C1C}"/>
      </w:docPartPr>
      <w:docPartBody>
        <w:p w:rsidR="00AF553D" w:rsidRDefault="00AF553D" w:rsidP="00AF553D">
          <w:pPr>
            <w:pStyle w:val="8EFD01734DF541C5B1730581160E4995"/>
          </w:pPr>
          <w:r>
            <w:rPr>
              <w:color w:val="7F7F7F" w:themeColor="text1" w:themeTint="80"/>
            </w:rPr>
            <w:t>…</w:t>
          </w:r>
        </w:p>
      </w:docPartBody>
    </w:docPart>
    <w:docPart>
      <w:docPartPr>
        <w:name w:val="B4CA3482880E448E80118199911C1100"/>
        <w:category>
          <w:name w:val="Général"/>
          <w:gallery w:val="placeholder"/>
        </w:category>
        <w:types>
          <w:type w:val="bbPlcHdr"/>
        </w:types>
        <w:behaviors>
          <w:behavior w:val="content"/>
        </w:behaviors>
        <w:guid w:val="{C338679A-A121-492A-A1F6-C03D5CD4B912}"/>
      </w:docPartPr>
      <w:docPartBody>
        <w:p w:rsidR="00AF553D" w:rsidRDefault="00AF553D" w:rsidP="00AF553D">
          <w:pPr>
            <w:pStyle w:val="B4CA3482880E448E80118199911C1100"/>
          </w:pPr>
          <w:r>
            <w:rPr>
              <w:color w:val="7F7F7F" w:themeColor="text1" w:themeTint="80"/>
            </w:rPr>
            <w:t>…</w:t>
          </w:r>
        </w:p>
      </w:docPartBody>
    </w:docPart>
    <w:docPart>
      <w:docPartPr>
        <w:name w:val="4C7DD7233EFD4291A97523F3E62B36E0"/>
        <w:category>
          <w:name w:val="Général"/>
          <w:gallery w:val="placeholder"/>
        </w:category>
        <w:types>
          <w:type w:val="bbPlcHdr"/>
        </w:types>
        <w:behaviors>
          <w:behavior w:val="content"/>
        </w:behaviors>
        <w:guid w:val="{F7AD272D-B36E-4AEE-8028-2B025077C426}"/>
      </w:docPartPr>
      <w:docPartBody>
        <w:p w:rsidR="00AF553D" w:rsidRDefault="00AF553D" w:rsidP="00AF553D">
          <w:pPr>
            <w:pStyle w:val="4C7DD7233EFD4291A97523F3E62B36E0"/>
          </w:pPr>
          <w:r>
            <w:rPr>
              <w:color w:val="7F7F7F" w:themeColor="text1" w:themeTint="80"/>
            </w:rPr>
            <w:t>…</w:t>
          </w:r>
        </w:p>
      </w:docPartBody>
    </w:docPart>
    <w:docPart>
      <w:docPartPr>
        <w:name w:val="0E9087F4D2164D5DA64E4BBBCE6927FE"/>
        <w:category>
          <w:name w:val="Général"/>
          <w:gallery w:val="placeholder"/>
        </w:category>
        <w:types>
          <w:type w:val="bbPlcHdr"/>
        </w:types>
        <w:behaviors>
          <w:behavior w:val="content"/>
        </w:behaviors>
        <w:guid w:val="{17A07937-E7B2-4B73-B115-AAD89CEB029E}"/>
      </w:docPartPr>
      <w:docPartBody>
        <w:p w:rsidR="00AF553D" w:rsidRDefault="00AF553D" w:rsidP="00AF553D">
          <w:pPr>
            <w:pStyle w:val="0E9087F4D2164D5DA64E4BBBCE6927FE"/>
          </w:pPr>
          <w:r>
            <w:rPr>
              <w:color w:val="7F7F7F" w:themeColor="text1" w:themeTint="80"/>
            </w:rPr>
            <w:t>…</w:t>
          </w:r>
        </w:p>
      </w:docPartBody>
    </w:docPart>
    <w:docPart>
      <w:docPartPr>
        <w:name w:val="8DFDB1986C81434E8C54BA56E5F3BDFA"/>
        <w:category>
          <w:name w:val="Général"/>
          <w:gallery w:val="placeholder"/>
        </w:category>
        <w:types>
          <w:type w:val="bbPlcHdr"/>
        </w:types>
        <w:behaviors>
          <w:behavior w:val="content"/>
        </w:behaviors>
        <w:guid w:val="{3895B5BF-20D7-49B8-9078-181E1597C415}"/>
      </w:docPartPr>
      <w:docPartBody>
        <w:p w:rsidR="00AF553D" w:rsidRDefault="00AF553D" w:rsidP="00AF553D">
          <w:pPr>
            <w:pStyle w:val="8DFDB1986C81434E8C54BA56E5F3BDFA"/>
          </w:pPr>
          <w:r>
            <w:rPr>
              <w:color w:val="7F7F7F" w:themeColor="text1" w:themeTint="80"/>
            </w:rPr>
            <w:t>…</w:t>
          </w:r>
        </w:p>
      </w:docPartBody>
    </w:docPart>
    <w:docPart>
      <w:docPartPr>
        <w:name w:val="E925228745F74447944A6584896228CB"/>
        <w:category>
          <w:name w:val="Général"/>
          <w:gallery w:val="placeholder"/>
        </w:category>
        <w:types>
          <w:type w:val="bbPlcHdr"/>
        </w:types>
        <w:behaviors>
          <w:behavior w:val="content"/>
        </w:behaviors>
        <w:guid w:val="{9A682D82-3398-4BD2-8F7E-D2110AFB1B73}"/>
      </w:docPartPr>
      <w:docPartBody>
        <w:p w:rsidR="00AF553D" w:rsidRDefault="00AF553D" w:rsidP="00AF553D">
          <w:pPr>
            <w:pStyle w:val="E925228745F74447944A6584896228CB"/>
          </w:pPr>
          <w:r>
            <w:rPr>
              <w:color w:val="7F7F7F" w:themeColor="text1" w:themeTint="80"/>
            </w:rPr>
            <w:t>…</w:t>
          </w:r>
        </w:p>
      </w:docPartBody>
    </w:docPart>
    <w:docPart>
      <w:docPartPr>
        <w:name w:val="5165E3B054A347A2BC8F94901F2971C9"/>
        <w:category>
          <w:name w:val="Général"/>
          <w:gallery w:val="placeholder"/>
        </w:category>
        <w:types>
          <w:type w:val="bbPlcHdr"/>
        </w:types>
        <w:behaviors>
          <w:behavior w:val="content"/>
        </w:behaviors>
        <w:guid w:val="{AF2BDED7-AC27-49DA-9ECC-F2B306A576C6}"/>
      </w:docPartPr>
      <w:docPartBody>
        <w:p w:rsidR="00AF553D" w:rsidRDefault="00AF553D" w:rsidP="00AF553D">
          <w:pPr>
            <w:pStyle w:val="5165E3B054A347A2BC8F94901F2971C9"/>
          </w:pPr>
          <w:r>
            <w:rPr>
              <w:color w:val="7F7F7F" w:themeColor="text1" w:themeTint="80"/>
            </w:rPr>
            <w:t>…</w:t>
          </w:r>
        </w:p>
      </w:docPartBody>
    </w:docPart>
    <w:docPart>
      <w:docPartPr>
        <w:name w:val="63D0356C196644F6A79A8DDE92A37D8A"/>
        <w:category>
          <w:name w:val="Général"/>
          <w:gallery w:val="placeholder"/>
        </w:category>
        <w:types>
          <w:type w:val="bbPlcHdr"/>
        </w:types>
        <w:behaviors>
          <w:behavior w:val="content"/>
        </w:behaviors>
        <w:guid w:val="{D7A05B92-0D61-4F06-B8B9-D5847B3381E6}"/>
      </w:docPartPr>
      <w:docPartBody>
        <w:p w:rsidR="00AF553D" w:rsidRDefault="00AF553D" w:rsidP="00AF553D">
          <w:pPr>
            <w:pStyle w:val="63D0356C196644F6A79A8DDE92A37D8A"/>
          </w:pPr>
          <w:r>
            <w:rPr>
              <w:color w:val="7F7F7F" w:themeColor="text1" w:themeTint="80"/>
            </w:rPr>
            <w:t>…</w:t>
          </w:r>
        </w:p>
      </w:docPartBody>
    </w:docPart>
    <w:docPart>
      <w:docPartPr>
        <w:name w:val="C7A323DFF21840DCB35DEBF2404052F7"/>
        <w:category>
          <w:name w:val="Général"/>
          <w:gallery w:val="placeholder"/>
        </w:category>
        <w:types>
          <w:type w:val="bbPlcHdr"/>
        </w:types>
        <w:behaviors>
          <w:behavior w:val="content"/>
        </w:behaviors>
        <w:guid w:val="{9843AC40-E915-41BA-AA2B-654555910367}"/>
      </w:docPartPr>
      <w:docPartBody>
        <w:p w:rsidR="00AF553D" w:rsidRDefault="00AF553D" w:rsidP="00AF553D">
          <w:pPr>
            <w:pStyle w:val="C7A323DFF21840DCB35DEBF2404052F7"/>
          </w:pPr>
          <w:r>
            <w:rPr>
              <w:color w:val="7F7F7F" w:themeColor="text1" w:themeTint="80"/>
            </w:rPr>
            <w:t>…</w:t>
          </w:r>
        </w:p>
      </w:docPartBody>
    </w:docPart>
    <w:docPart>
      <w:docPartPr>
        <w:name w:val="341593347E84473D82E5F0EF20531CF8"/>
        <w:category>
          <w:name w:val="Général"/>
          <w:gallery w:val="placeholder"/>
        </w:category>
        <w:types>
          <w:type w:val="bbPlcHdr"/>
        </w:types>
        <w:behaviors>
          <w:behavior w:val="content"/>
        </w:behaviors>
        <w:guid w:val="{F398AC82-1E78-475C-8BAF-2FACF2084DDF}"/>
      </w:docPartPr>
      <w:docPartBody>
        <w:p w:rsidR="00AF553D" w:rsidRDefault="00AF553D" w:rsidP="00AF553D">
          <w:pPr>
            <w:pStyle w:val="341593347E84473D82E5F0EF20531CF8"/>
          </w:pPr>
          <w:r>
            <w:rPr>
              <w:color w:val="7F7F7F" w:themeColor="text1" w:themeTint="80"/>
            </w:rPr>
            <w:t>…</w:t>
          </w:r>
        </w:p>
      </w:docPartBody>
    </w:docPart>
    <w:docPart>
      <w:docPartPr>
        <w:name w:val="C2211C8D59104037B4C82860A0A7CCA8"/>
        <w:category>
          <w:name w:val="Général"/>
          <w:gallery w:val="placeholder"/>
        </w:category>
        <w:types>
          <w:type w:val="bbPlcHdr"/>
        </w:types>
        <w:behaviors>
          <w:behavior w:val="content"/>
        </w:behaviors>
        <w:guid w:val="{5773C477-C9E6-443E-863E-64579F82647B}"/>
      </w:docPartPr>
      <w:docPartBody>
        <w:p w:rsidR="00AF553D" w:rsidRDefault="00AF553D" w:rsidP="00AF553D">
          <w:pPr>
            <w:pStyle w:val="C2211C8D59104037B4C82860A0A7CCA8"/>
          </w:pPr>
          <w:r>
            <w:rPr>
              <w:color w:val="7F7F7F" w:themeColor="text1" w:themeTint="80"/>
            </w:rPr>
            <w:t>…</w:t>
          </w:r>
        </w:p>
      </w:docPartBody>
    </w:docPart>
    <w:docPart>
      <w:docPartPr>
        <w:name w:val="96E95845E074465E90C3361493ED3830"/>
        <w:category>
          <w:name w:val="Général"/>
          <w:gallery w:val="placeholder"/>
        </w:category>
        <w:types>
          <w:type w:val="bbPlcHdr"/>
        </w:types>
        <w:behaviors>
          <w:behavior w:val="content"/>
        </w:behaviors>
        <w:guid w:val="{6316A819-DD99-4743-A546-D41F950C2981}"/>
      </w:docPartPr>
      <w:docPartBody>
        <w:p w:rsidR="00AF553D" w:rsidRDefault="00AF553D" w:rsidP="00AF553D">
          <w:pPr>
            <w:pStyle w:val="96E95845E074465E90C3361493ED3830"/>
          </w:pPr>
          <w:r>
            <w:rPr>
              <w:color w:val="7F7F7F" w:themeColor="text1" w:themeTint="80"/>
            </w:rPr>
            <w:t>…</w:t>
          </w:r>
        </w:p>
      </w:docPartBody>
    </w:docPart>
    <w:docPart>
      <w:docPartPr>
        <w:name w:val="6390138258284C9B808A8EE1BDD9F679"/>
        <w:category>
          <w:name w:val="Général"/>
          <w:gallery w:val="placeholder"/>
        </w:category>
        <w:types>
          <w:type w:val="bbPlcHdr"/>
        </w:types>
        <w:behaviors>
          <w:behavior w:val="content"/>
        </w:behaviors>
        <w:guid w:val="{7C7F5930-0A9B-49F0-A90F-0A91893CD074}"/>
      </w:docPartPr>
      <w:docPartBody>
        <w:p w:rsidR="00AF553D" w:rsidRDefault="00AF553D" w:rsidP="00AF553D">
          <w:pPr>
            <w:pStyle w:val="6390138258284C9B808A8EE1BDD9F679"/>
          </w:pPr>
          <w:r>
            <w:rPr>
              <w:color w:val="7F7F7F" w:themeColor="text1" w:themeTint="80"/>
            </w:rPr>
            <w:t>…</w:t>
          </w:r>
        </w:p>
      </w:docPartBody>
    </w:docPart>
    <w:docPart>
      <w:docPartPr>
        <w:name w:val="286224DE75494126AF0C8157406C7DF9"/>
        <w:category>
          <w:name w:val="Général"/>
          <w:gallery w:val="placeholder"/>
        </w:category>
        <w:types>
          <w:type w:val="bbPlcHdr"/>
        </w:types>
        <w:behaviors>
          <w:behavior w:val="content"/>
        </w:behaviors>
        <w:guid w:val="{486BB62D-6C58-499F-9C25-678A36EA1DC1}"/>
      </w:docPartPr>
      <w:docPartBody>
        <w:p w:rsidR="00AF553D" w:rsidRDefault="00AF553D" w:rsidP="00AF553D">
          <w:pPr>
            <w:pStyle w:val="286224DE75494126AF0C8157406C7DF9"/>
          </w:pPr>
          <w:r>
            <w:rPr>
              <w:color w:val="7F7F7F" w:themeColor="text1" w:themeTint="80"/>
            </w:rPr>
            <w:t>…</w:t>
          </w:r>
        </w:p>
      </w:docPartBody>
    </w:docPart>
    <w:docPart>
      <w:docPartPr>
        <w:name w:val="C1C71F6C74FA41F1A8AFA1E697D2136A"/>
        <w:category>
          <w:name w:val="Général"/>
          <w:gallery w:val="placeholder"/>
        </w:category>
        <w:types>
          <w:type w:val="bbPlcHdr"/>
        </w:types>
        <w:behaviors>
          <w:behavior w:val="content"/>
        </w:behaviors>
        <w:guid w:val="{66B440A6-9677-432C-8CEF-B42FB74095F8}"/>
      </w:docPartPr>
      <w:docPartBody>
        <w:p w:rsidR="00AF553D" w:rsidRDefault="00AF553D" w:rsidP="00AF553D">
          <w:pPr>
            <w:pStyle w:val="C1C71F6C74FA41F1A8AFA1E697D2136A"/>
          </w:pPr>
          <w:r>
            <w:rPr>
              <w:color w:val="7F7F7F" w:themeColor="text1" w:themeTint="80"/>
            </w:rPr>
            <w:t>…</w:t>
          </w:r>
        </w:p>
      </w:docPartBody>
    </w:docPart>
    <w:docPart>
      <w:docPartPr>
        <w:name w:val="1D1A1FF7974348A2BC6F4B856C3233A0"/>
        <w:category>
          <w:name w:val="Général"/>
          <w:gallery w:val="placeholder"/>
        </w:category>
        <w:types>
          <w:type w:val="bbPlcHdr"/>
        </w:types>
        <w:behaviors>
          <w:behavior w:val="content"/>
        </w:behaviors>
        <w:guid w:val="{2933684C-316C-4A7C-AF0A-C0207475B987}"/>
      </w:docPartPr>
      <w:docPartBody>
        <w:p w:rsidR="00AF553D" w:rsidRDefault="00AF553D" w:rsidP="00AF553D">
          <w:pPr>
            <w:pStyle w:val="1D1A1FF7974348A2BC6F4B856C3233A0"/>
          </w:pPr>
          <w:r>
            <w:rPr>
              <w:color w:val="7F7F7F" w:themeColor="text1" w:themeTint="80"/>
            </w:rPr>
            <w:t>…</w:t>
          </w:r>
        </w:p>
      </w:docPartBody>
    </w:docPart>
    <w:docPart>
      <w:docPartPr>
        <w:name w:val="11EB959A0DFE48E58EE4B13B608DC5E8"/>
        <w:category>
          <w:name w:val="Général"/>
          <w:gallery w:val="placeholder"/>
        </w:category>
        <w:types>
          <w:type w:val="bbPlcHdr"/>
        </w:types>
        <w:behaviors>
          <w:behavior w:val="content"/>
        </w:behaviors>
        <w:guid w:val="{03B6169F-6CF6-4215-BA8A-DF123BD4C8ED}"/>
      </w:docPartPr>
      <w:docPartBody>
        <w:p w:rsidR="00AF553D" w:rsidRDefault="00AF553D" w:rsidP="00AF553D">
          <w:pPr>
            <w:pStyle w:val="11EB959A0DFE48E58EE4B13B608DC5E8"/>
          </w:pPr>
          <w:r>
            <w:rPr>
              <w:color w:val="7F7F7F" w:themeColor="text1" w:themeTint="80"/>
            </w:rPr>
            <w:t>…</w:t>
          </w:r>
        </w:p>
      </w:docPartBody>
    </w:docPart>
    <w:docPart>
      <w:docPartPr>
        <w:name w:val="BC4B5EE14A674D67A5A8CB1E6E988410"/>
        <w:category>
          <w:name w:val="Général"/>
          <w:gallery w:val="placeholder"/>
        </w:category>
        <w:types>
          <w:type w:val="bbPlcHdr"/>
        </w:types>
        <w:behaviors>
          <w:behavior w:val="content"/>
        </w:behaviors>
        <w:guid w:val="{85D4307A-9A6B-4375-9233-4D85DA5C2422}"/>
      </w:docPartPr>
      <w:docPartBody>
        <w:p w:rsidR="00AF553D" w:rsidRDefault="00AF553D" w:rsidP="00AF553D">
          <w:pPr>
            <w:pStyle w:val="BC4B5EE14A674D67A5A8CB1E6E988410"/>
          </w:pPr>
          <w:r>
            <w:rPr>
              <w:color w:val="7F7F7F" w:themeColor="text1" w:themeTint="80"/>
            </w:rPr>
            <w:t>…</w:t>
          </w:r>
        </w:p>
      </w:docPartBody>
    </w:docPart>
    <w:docPart>
      <w:docPartPr>
        <w:name w:val="DF41811962FA4618827CC1054D22AF22"/>
        <w:category>
          <w:name w:val="Général"/>
          <w:gallery w:val="placeholder"/>
        </w:category>
        <w:types>
          <w:type w:val="bbPlcHdr"/>
        </w:types>
        <w:behaviors>
          <w:behavior w:val="content"/>
        </w:behaviors>
        <w:guid w:val="{1A46287B-EB38-4FDC-A469-51F58082515A}"/>
      </w:docPartPr>
      <w:docPartBody>
        <w:p w:rsidR="00AF553D" w:rsidRDefault="00AF553D" w:rsidP="00AF553D">
          <w:pPr>
            <w:pStyle w:val="DF41811962FA4618827CC1054D22AF22"/>
          </w:pPr>
          <w:r>
            <w:rPr>
              <w:color w:val="7F7F7F" w:themeColor="text1" w:themeTint="80"/>
            </w:rPr>
            <w:t>…</w:t>
          </w:r>
        </w:p>
      </w:docPartBody>
    </w:docPart>
    <w:docPart>
      <w:docPartPr>
        <w:name w:val="D40C63BC99BA449D990E3E57FE613EFA"/>
        <w:category>
          <w:name w:val="Général"/>
          <w:gallery w:val="placeholder"/>
        </w:category>
        <w:types>
          <w:type w:val="bbPlcHdr"/>
        </w:types>
        <w:behaviors>
          <w:behavior w:val="content"/>
        </w:behaviors>
        <w:guid w:val="{FA614BED-F3EC-4B1C-9151-2CB6952387C0}"/>
      </w:docPartPr>
      <w:docPartBody>
        <w:p w:rsidR="00AF553D" w:rsidRDefault="00AF553D" w:rsidP="00AF553D">
          <w:pPr>
            <w:pStyle w:val="D40C63BC99BA449D990E3E57FE613EFA"/>
          </w:pPr>
          <w:r>
            <w:rPr>
              <w:color w:val="7F7F7F" w:themeColor="text1" w:themeTint="80"/>
            </w:rPr>
            <w:t>…</w:t>
          </w:r>
        </w:p>
      </w:docPartBody>
    </w:docPart>
    <w:docPart>
      <w:docPartPr>
        <w:name w:val="79CFE1CF1748400F8DC3B232ED227624"/>
        <w:category>
          <w:name w:val="Général"/>
          <w:gallery w:val="placeholder"/>
        </w:category>
        <w:types>
          <w:type w:val="bbPlcHdr"/>
        </w:types>
        <w:behaviors>
          <w:behavior w:val="content"/>
        </w:behaviors>
        <w:guid w:val="{861702CD-2D05-4EA3-9C92-143F7A8720EE}"/>
      </w:docPartPr>
      <w:docPartBody>
        <w:p w:rsidR="00AF553D" w:rsidRDefault="00AF553D" w:rsidP="00AF553D">
          <w:pPr>
            <w:pStyle w:val="79CFE1CF1748400F8DC3B232ED227624"/>
          </w:pPr>
          <w:r>
            <w:rPr>
              <w:color w:val="7F7F7F" w:themeColor="text1" w:themeTint="80"/>
            </w:rPr>
            <w:t>…</w:t>
          </w:r>
        </w:p>
      </w:docPartBody>
    </w:docPart>
    <w:docPart>
      <w:docPartPr>
        <w:name w:val="02E1D52E5D3B4AB4BAE3AF8366187ED8"/>
        <w:category>
          <w:name w:val="Général"/>
          <w:gallery w:val="placeholder"/>
        </w:category>
        <w:types>
          <w:type w:val="bbPlcHdr"/>
        </w:types>
        <w:behaviors>
          <w:behavior w:val="content"/>
        </w:behaviors>
        <w:guid w:val="{17D6A76E-A16F-492D-8C03-AFE5859640DE}"/>
      </w:docPartPr>
      <w:docPartBody>
        <w:p w:rsidR="00AF553D" w:rsidRDefault="00AF553D" w:rsidP="00AF553D">
          <w:pPr>
            <w:pStyle w:val="02E1D52E5D3B4AB4BAE3AF8366187ED8"/>
          </w:pPr>
          <w:r>
            <w:rPr>
              <w:color w:val="7F7F7F" w:themeColor="text1" w:themeTint="80"/>
            </w:rPr>
            <w:t>Cliquez sur les « … » ou ici pour écrire</w:t>
          </w:r>
        </w:p>
      </w:docPartBody>
    </w:docPart>
    <w:docPart>
      <w:docPartPr>
        <w:name w:val="E1EECFC1DE4F4C12B6D2B3DBB0B3C7DA"/>
        <w:category>
          <w:name w:val="Général"/>
          <w:gallery w:val="placeholder"/>
        </w:category>
        <w:types>
          <w:type w:val="bbPlcHdr"/>
        </w:types>
        <w:behaviors>
          <w:behavior w:val="content"/>
        </w:behaviors>
        <w:guid w:val="{4F804031-C977-4FDC-A167-CD77852FE74D}"/>
      </w:docPartPr>
      <w:docPartBody>
        <w:p w:rsidR="00AF553D" w:rsidRDefault="00AF553D" w:rsidP="00AF553D">
          <w:pPr>
            <w:pStyle w:val="E1EECFC1DE4F4C12B6D2B3DBB0B3C7DA"/>
          </w:pPr>
          <w:r>
            <w:rPr>
              <w:color w:val="7F7F7F" w:themeColor="text1" w:themeTint="80"/>
            </w:rPr>
            <w:t>Cliquez sur les « … » ou ici pour écrire</w:t>
          </w:r>
        </w:p>
      </w:docPartBody>
    </w:docPart>
    <w:docPart>
      <w:docPartPr>
        <w:name w:val="3A7EE8CC4A3C4D98ABA44C226C0AD475"/>
        <w:category>
          <w:name w:val="Général"/>
          <w:gallery w:val="placeholder"/>
        </w:category>
        <w:types>
          <w:type w:val="bbPlcHdr"/>
        </w:types>
        <w:behaviors>
          <w:behavior w:val="content"/>
        </w:behaviors>
        <w:guid w:val="{6BB2D1B4-B04D-432B-BAD6-6E8EB9B224A3}"/>
      </w:docPartPr>
      <w:docPartBody>
        <w:p w:rsidR="00000000" w:rsidRDefault="00AF553D" w:rsidP="00AF553D">
          <w:pPr>
            <w:pStyle w:val="3A7EE8CC4A3C4D98ABA44C226C0AD475"/>
          </w:pPr>
          <w:r w:rsidRPr="00C90C24">
            <w:rPr>
              <w:rStyle w:val="Textedelespacerserv"/>
            </w:rPr>
            <w:t>Cliquez ou appuyez ici pour entrer du texte.</w:t>
          </w:r>
        </w:p>
      </w:docPartBody>
    </w:docPart>
    <w:docPart>
      <w:docPartPr>
        <w:name w:val="55D880E07BED48128CC71FE4ECFA5732"/>
        <w:category>
          <w:name w:val="Général"/>
          <w:gallery w:val="placeholder"/>
        </w:category>
        <w:types>
          <w:type w:val="bbPlcHdr"/>
        </w:types>
        <w:behaviors>
          <w:behavior w:val="content"/>
        </w:behaviors>
        <w:guid w:val="{65979230-1B27-4B16-8675-996DF3163407}"/>
      </w:docPartPr>
      <w:docPartBody>
        <w:p w:rsidR="00000000" w:rsidRDefault="00AF553D" w:rsidP="00AF553D">
          <w:pPr>
            <w:pStyle w:val="55D880E07BED48128CC71FE4ECFA5732"/>
          </w:pPr>
          <w:r w:rsidRPr="00C90C24">
            <w:rPr>
              <w:rStyle w:val="Textedelespacerserv"/>
            </w:rPr>
            <w:t>Cliquez ou appuyez ici pour entrer du texte.</w:t>
          </w:r>
        </w:p>
      </w:docPartBody>
    </w:docPart>
    <w:docPart>
      <w:docPartPr>
        <w:name w:val="3FA44A15665542608FD17CB8F9D996EC"/>
        <w:category>
          <w:name w:val="Général"/>
          <w:gallery w:val="placeholder"/>
        </w:category>
        <w:types>
          <w:type w:val="bbPlcHdr"/>
        </w:types>
        <w:behaviors>
          <w:behavior w:val="content"/>
        </w:behaviors>
        <w:guid w:val="{DD7CF9D5-95E7-4D55-B166-E7503BEFAED7}"/>
      </w:docPartPr>
      <w:docPartBody>
        <w:p w:rsidR="00000000" w:rsidRDefault="00AF553D" w:rsidP="00AF553D">
          <w:pPr>
            <w:pStyle w:val="3FA44A15665542608FD17CB8F9D996EC"/>
          </w:pPr>
          <w:r w:rsidRPr="00C90C24">
            <w:rPr>
              <w:rStyle w:val="Textedelespacerserv"/>
            </w:rPr>
            <w:t>Cliquez ou appuyez ici pour entrer du texte.</w:t>
          </w:r>
        </w:p>
      </w:docPartBody>
    </w:docPart>
    <w:docPart>
      <w:docPartPr>
        <w:name w:val="FFE9F845CC2240FAA7E66ABF8B00A02E"/>
        <w:category>
          <w:name w:val="Général"/>
          <w:gallery w:val="placeholder"/>
        </w:category>
        <w:types>
          <w:type w:val="bbPlcHdr"/>
        </w:types>
        <w:behaviors>
          <w:behavior w:val="content"/>
        </w:behaviors>
        <w:guid w:val="{D1CFD674-EA3C-473B-A8B6-851C4D3B06B8}"/>
      </w:docPartPr>
      <w:docPartBody>
        <w:p w:rsidR="00000000" w:rsidRDefault="00AF553D" w:rsidP="00AF553D">
          <w:pPr>
            <w:pStyle w:val="FFE9F845CC2240FAA7E66ABF8B00A02E"/>
          </w:pPr>
          <w:r w:rsidRPr="00C90C24">
            <w:rPr>
              <w:rStyle w:val="Textedelespacerserv"/>
            </w:rPr>
            <w:t>Cliquez ou appuyez ici pour entrer du texte.</w:t>
          </w:r>
        </w:p>
      </w:docPartBody>
    </w:docPart>
    <w:docPart>
      <w:docPartPr>
        <w:name w:val="BCB1759571AC43AA909D78791AB705A9"/>
        <w:category>
          <w:name w:val="Général"/>
          <w:gallery w:val="placeholder"/>
        </w:category>
        <w:types>
          <w:type w:val="bbPlcHdr"/>
        </w:types>
        <w:behaviors>
          <w:behavior w:val="content"/>
        </w:behaviors>
        <w:guid w:val="{F2850294-E879-427F-8F8B-B36B3952B631}"/>
      </w:docPartPr>
      <w:docPartBody>
        <w:p w:rsidR="00000000" w:rsidRDefault="00AF553D" w:rsidP="00AF553D">
          <w:pPr>
            <w:pStyle w:val="BCB1759571AC43AA909D78791AB705A9"/>
          </w:pPr>
          <w:r w:rsidRPr="00C90C24">
            <w:rPr>
              <w:rStyle w:val="Textedelespacerserv"/>
            </w:rPr>
            <w:t>Cliquez ou appuyez ici pour entrer du texte.</w:t>
          </w:r>
        </w:p>
      </w:docPartBody>
    </w:docPart>
    <w:docPart>
      <w:docPartPr>
        <w:name w:val="818ADA118782499E8299F37ABAF691F2"/>
        <w:category>
          <w:name w:val="Général"/>
          <w:gallery w:val="placeholder"/>
        </w:category>
        <w:types>
          <w:type w:val="bbPlcHdr"/>
        </w:types>
        <w:behaviors>
          <w:behavior w:val="content"/>
        </w:behaviors>
        <w:guid w:val="{3446759A-64F6-46A5-B277-F94DB13A35B2}"/>
      </w:docPartPr>
      <w:docPartBody>
        <w:p w:rsidR="00000000" w:rsidRDefault="00AF553D" w:rsidP="00AF553D">
          <w:pPr>
            <w:pStyle w:val="818ADA118782499E8299F37ABAF691F2"/>
          </w:pPr>
          <w:r w:rsidRPr="00C90C24">
            <w:rPr>
              <w:rStyle w:val="Textedelespacerserv"/>
            </w:rPr>
            <w:t>Cliquez ou appuyez ici pour entrer du texte.</w:t>
          </w:r>
        </w:p>
      </w:docPartBody>
    </w:docPart>
    <w:docPart>
      <w:docPartPr>
        <w:name w:val="CF651B4731074038B14D5DE7D9037A39"/>
        <w:category>
          <w:name w:val="Général"/>
          <w:gallery w:val="placeholder"/>
        </w:category>
        <w:types>
          <w:type w:val="bbPlcHdr"/>
        </w:types>
        <w:behaviors>
          <w:behavior w:val="content"/>
        </w:behaviors>
        <w:guid w:val="{6E6D275E-F00F-43C6-84B8-C959377401D3}"/>
      </w:docPartPr>
      <w:docPartBody>
        <w:p w:rsidR="00000000" w:rsidRDefault="00AF553D" w:rsidP="00AF553D">
          <w:pPr>
            <w:pStyle w:val="CF651B4731074038B14D5DE7D9037A39"/>
          </w:pPr>
          <w:r w:rsidRPr="00C90C24">
            <w:rPr>
              <w:rStyle w:val="Textedelespacerserv"/>
            </w:rPr>
            <w:t>Cliquez ou appuyez ici pour entrer du texte.</w:t>
          </w:r>
        </w:p>
      </w:docPartBody>
    </w:docPart>
    <w:docPart>
      <w:docPartPr>
        <w:name w:val="2021EFB6AC0942DA939B20359F2C67FA"/>
        <w:category>
          <w:name w:val="Général"/>
          <w:gallery w:val="placeholder"/>
        </w:category>
        <w:types>
          <w:type w:val="bbPlcHdr"/>
        </w:types>
        <w:behaviors>
          <w:behavior w:val="content"/>
        </w:behaviors>
        <w:guid w:val="{3F05FDB7-046F-4B75-8B07-D4486A799B4B}"/>
      </w:docPartPr>
      <w:docPartBody>
        <w:p w:rsidR="00000000" w:rsidRDefault="00AF553D" w:rsidP="00AF553D">
          <w:pPr>
            <w:pStyle w:val="2021EFB6AC0942DA939B20359F2C67FA"/>
          </w:pPr>
          <w:r w:rsidRPr="00C90C24">
            <w:rPr>
              <w:rStyle w:val="Textedelespacerserv"/>
            </w:rPr>
            <w:t>Cliquez ou appuyez ici pour entrer du texte.</w:t>
          </w:r>
        </w:p>
      </w:docPartBody>
    </w:docPart>
    <w:docPart>
      <w:docPartPr>
        <w:name w:val="274F8C7FB0504E46B17953C2C29C4A9A"/>
        <w:category>
          <w:name w:val="Général"/>
          <w:gallery w:val="placeholder"/>
        </w:category>
        <w:types>
          <w:type w:val="bbPlcHdr"/>
        </w:types>
        <w:behaviors>
          <w:behavior w:val="content"/>
        </w:behaviors>
        <w:guid w:val="{B50B8FD2-7EE8-4CF5-A0C6-776DB31A12F9}"/>
      </w:docPartPr>
      <w:docPartBody>
        <w:p w:rsidR="00000000" w:rsidRDefault="00AF553D" w:rsidP="00AF553D">
          <w:pPr>
            <w:pStyle w:val="274F8C7FB0504E46B17953C2C29C4A9A"/>
          </w:pPr>
          <w:r w:rsidRPr="00C90C24">
            <w:rPr>
              <w:rStyle w:val="Textedelespacerserv"/>
            </w:rPr>
            <w:t>Cliquez ou appuyez ici pour entrer du texte.</w:t>
          </w:r>
        </w:p>
      </w:docPartBody>
    </w:docPart>
    <w:docPart>
      <w:docPartPr>
        <w:name w:val="6F295B6C07E14A468EAC61F26E2027BD"/>
        <w:category>
          <w:name w:val="Général"/>
          <w:gallery w:val="placeholder"/>
        </w:category>
        <w:types>
          <w:type w:val="bbPlcHdr"/>
        </w:types>
        <w:behaviors>
          <w:behavior w:val="content"/>
        </w:behaviors>
        <w:guid w:val="{CF2843F9-00DF-484F-A3A3-F7A1DA6A6FC9}"/>
      </w:docPartPr>
      <w:docPartBody>
        <w:p w:rsidR="00000000" w:rsidRDefault="00AF553D" w:rsidP="00AF553D">
          <w:pPr>
            <w:pStyle w:val="6F295B6C07E14A468EAC61F26E2027BD"/>
          </w:pPr>
          <w:r w:rsidRPr="00C90C24">
            <w:rPr>
              <w:rStyle w:val="Textedelespacerserv"/>
            </w:rPr>
            <w:t>Cliquez ou appuyez ici pour entrer du texte.</w:t>
          </w:r>
        </w:p>
      </w:docPartBody>
    </w:docPart>
    <w:docPart>
      <w:docPartPr>
        <w:name w:val="3D8961E6BF8D4994916F95E4E58A0CC0"/>
        <w:category>
          <w:name w:val="Général"/>
          <w:gallery w:val="placeholder"/>
        </w:category>
        <w:types>
          <w:type w:val="bbPlcHdr"/>
        </w:types>
        <w:behaviors>
          <w:behavior w:val="content"/>
        </w:behaviors>
        <w:guid w:val="{C034BD99-C439-42EB-8734-DD276BBEA3C6}"/>
      </w:docPartPr>
      <w:docPartBody>
        <w:p w:rsidR="00000000" w:rsidRDefault="00AF553D" w:rsidP="00AF553D">
          <w:pPr>
            <w:pStyle w:val="3D8961E6BF8D4994916F95E4E58A0CC0"/>
          </w:pPr>
          <w:r w:rsidRPr="00C90C24">
            <w:rPr>
              <w:rStyle w:val="Textedelespacerserv"/>
            </w:rPr>
            <w:t>Cliquez ou appuyez ici pour entrer du texte.</w:t>
          </w:r>
        </w:p>
      </w:docPartBody>
    </w:docPart>
    <w:docPart>
      <w:docPartPr>
        <w:name w:val="ABE9CF6A540B4C15B344D4EF5EAF8D1E"/>
        <w:category>
          <w:name w:val="Général"/>
          <w:gallery w:val="placeholder"/>
        </w:category>
        <w:types>
          <w:type w:val="bbPlcHdr"/>
        </w:types>
        <w:behaviors>
          <w:behavior w:val="content"/>
        </w:behaviors>
        <w:guid w:val="{13222BBA-7521-4CAE-94D6-6D1E15D7B42E}"/>
      </w:docPartPr>
      <w:docPartBody>
        <w:p w:rsidR="00000000" w:rsidRDefault="00AF553D" w:rsidP="00AF553D">
          <w:pPr>
            <w:pStyle w:val="ABE9CF6A540B4C15B344D4EF5EAF8D1E"/>
          </w:pPr>
          <w:r w:rsidRPr="00C90C2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Source Sans 3">
    <w:panose1 w:val="020B0303030403020204"/>
    <w:charset w:val="00"/>
    <w:family w:val="swiss"/>
    <w:pitch w:val="variable"/>
    <w:sig w:usb0="E00002FF" w:usb1="00002003" w:usb2="00000000" w:usb3="00000000" w:csb0="0000019F" w:csb1="00000000"/>
  </w:font>
  <w:font w:name="Merriweather Black 18pt">
    <w:panose1 w:val="00000000000000000000"/>
    <w:charset w:val="00"/>
    <w:family w:val="auto"/>
    <w:pitch w:val="variable"/>
    <w:sig w:usb0="A10006FF" w:usb1="4001E4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erriweather SemiBold 18pt">
    <w:panose1 w:val="00000000000000000000"/>
    <w:charset w:val="00"/>
    <w:family w:val="auto"/>
    <w:pitch w:val="variable"/>
    <w:sig w:usb0="A10006FF" w:usb1="4001E4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84"/>
    <w:rsid w:val="000641E8"/>
    <w:rsid w:val="005E0742"/>
    <w:rsid w:val="00647A07"/>
    <w:rsid w:val="006B6B84"/>
    <w:rsid w:val="008F70D9"/>
    <w:rsid w:val="00AF553D"/>
    <w:rsid w:val="00BE5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553D"/>
    <w:rPr>
      <w:color w:val="808080"/>
    </w:rPr>
  </w:style>
  <w:style w:type="paragraph" w:customStyle="1" w:styleId="AB294BA470E5419ABC4E860CB0439719">
    <w:name w:val="AB294BA470E5419ABC4E860CB0439719"/>
    <w:rsid w:val="006B6B84"/>
  </w:style>
  <w:style w:type="paragraph" w:customStyle="1" w:styleId="F62E20CE3DAB412CA1809F68FBC4DCF8">
    <w:name w:val="F62E20CE3DAB412CA1809F68FBC4DCF8"/>
    <w:rsid w:val="006B6B84"/>
    <w:pPr>
      <w:spacing w:line="288" w:lineRule="auto"/>
    </w:pPr>
    <w:rPr>
      <w:rFonts w:ascii="Source Sans 3" w:eastAsiaTheme="minorHAnsi" w:hAnsi="Source Sans 3"/>
      <w:lang w:val="en-US" w:eastAsia="en-US"/>
    </w:rPr>
  </w:style>
  <w:style w:type="paragraph" w:customStyle="1" w:styleId="F62E20CE3DAB412CA1809F68FBC4DCF81">
    <w:name w:val="F62E20CE3DAB412CA1809F68FBC4DCF81"/>
    <w:rsid w:val="006B6B84"/>
    <w:pPr>
      <w:spacing w:line="288" w:lineRule="auto"/>
    </w:pPr>
    <w:rPr>
      <w:rFonts w:ascii="Source Sans 3" w:eastAsiaTheme="minorHAnsi" w:hAnsi="Source Sans 3"/>
      <w:lang w:val="en-US" w:eastAsia="en-US"/>
    </w:rPr>
  </w:style>
  <w:style w:type="paragraph" w:customStyle="1" w:styleId="01305DF201084DB7B4CB2E8ED369650D">
    <w:name w:val="01305DF201084DB7B4CB2E8ED369650D"/>
    <w:rsid w:val="006B6B84"/>
    <w:pPr>
      <w:spacing w:line="288" w:lineRule="auto"/>
    </w:pPr>
    <w:rPr>
      <w:rFonts w:ascii="Source Sans 3" w:eastAsiaTheme="minorHAnsi" w:hAnsi="Source Sans 3"/>
      <w:lang w:val="en-US" w:eastAsia="en-US"/>
    </w:rPr>
  </w:style>
  <w:style w:type="paragraph" w:customStyle="1" w:styleId="01305DF201084DB7B4CB2E8ED369650D1">
    <w:name w:val="01305DF201084DB7B4CB2E8ED369650D1"/>
    <w:rsid w:val="006B6B84"/>
    <w:pPr>
      <w:spacing w:line="288" w:lineRule="auto"/>
    </w:pPr>
    <w:rPr>
      <w:rFonts w:ascii="Source Sans 3" w:eastAsiaTheme="minorHAnsi" w:hAnsi="Source Sans 3"/>
      <w:lang w:val="en-US" w:eastAsia="en-US"/>
    </w:rPr>
  </w:style>
  <w:style w:type="paragraph" w:customStyle="1" w:styleId="16237DA9CE754A469D7E98C2A7387F09">
    <w:name w:val="16237DA9CE754A469D7E98C2A7387F09"/>
    <w:rsid w:val="006B6B84"/>
    <w:pPr>
      <w:spacing w:line="288" w:lineRule="auto"/>
    </w:pPr>
    <w:rPr>
      <w:rFonts w:ascii="Source Sans 3" w:eastAsiaTheme="minorHAnsi" w:hAnsi="Source Sans 3"/>
      <w:lang w:val="en-US" w:eastAsia="en-US"/>
    </w:rPr>
  </w:style>
  <w:style w:type="paragraph" w:customStyle="1" w:styleId="01305DF201084DB7B4CB2E8ED369650D2">
    <w:name w:val="01305DF201084DB7B4CB2E8ED369650D2"/>
    <w:rsid w:val="006B6B84"/>
    <w:pPr>
      <w:spacing w:line="288" w:lineRule="auto"/>
    </w:pPr>
    <w:rPr>
      <w:rFonts w:ascii="Source Sans 3" w:eastAsiaTheme="minorHAnsi" w:hAnsi="Source Sans 3"/>
      <w:lang w:val="en-US" w:eastAsia="en-US"/>
    </w:rPr>
  </w:style>
  <w:style w:type="paragraph" w:customStyle="1" w:styleId="16237DA9CE754A469D7E98C2A7387F091">
    <w:name w:val="16237DA9CE754A469D7E98C2A7387F091"/>
    <w:rsid w:val="006B6B84"/>
    <w:pPr>
      <w:spacing w:line="288" w:lineRule="auto"/>
    </w:pPr>
    <w:rPr>
      <w:rFonts w:ascii="Source Sans 3" w:eastAsiaTheme="minorHAnsi" w:hAnsi="Source Sans 3"/>
      <w:lang w:val="en-US" w:eastAsia="en-US"/>
    </w:rPr>
  </w:style>
  <w:style w:type="paragraph" w:customStyle="1" w:styleId="59C014406C41443BA9BBC1B969156FDA">
    <w:name w:val="59C014406C41443BA9BBC1B969156FDA"/>
    <w:rsid w:val="006B6B84"/>
  </w:style>
  <w:style w:type="paragraph" w:customStyle="1" w:styleId="01305DF201084DB7B4CB2E8ED369650D3">
    <w:name w:val="01305DF201084DB7B4CB2E8ED369650D3"/>
    <w:rsid w:val="006B6B84"/>
    <w:pPr>
      <w:spacing w:line="288" w:lineRule="auto"/>
    </w:pPr>
    <w:rPr>
      <w:rFonts w:ascii="Source Sans 3" w:eastAsiaTheme="minorHAnsi" w:hAnsi="Source Sans 3"/>
      <w:lang w:val="en-US" w:eastAsia="en-US"/>
    </w:rPr>
  </w:style>
  <w:style w:type="paragraph" w:customStyle="1" w:styleId="16237DA9CE754A469D7E98C2A7387F092">
    <w:name w:val="16237DA9CE754A469D7E98C2A7387F092"/>
    <w:rsid w:val="006B6B84"/>
    <w:pPr>
      <w:spacing w:line="288" w:lineRule="auto"/>
    </w:pPr>
    <w:rPr>
      <w:rFonts w:ascii="Source Sans 3" w:eastAsiaTheme="minorHAnsi" w:hAnsi="Source Sans 3"/>
      <w:lang w:val="en-US" w:eastAsia="en-US"/>
    </w:rPr>
  </w:style>
  <w:style w:type="paragraph" w:customStyle="1" w:styleId="59C014406C41443BA9BBC1B969156FDA1">
    <w:name w:val="59C014406C41443BA9BBC1B969156FDA1"/>
    <w:rsid w:val="006B6B84"/>
    <w:pPr>
      <w:spacing w:line="288" w:lineRule="auto"/>
    </w:pPr>
    <w:rPr>
      <w:rFonts w:ascii="Source Sans 3" w:eastAsiaTheme="minorHAnsi" w:hAnsi="Source Sans 3"/>
      <w:lang w:val="en-US" w:eastAsia="en-US"/>
    </w:rPr>
  </w:style>
  <w:style w:type="paragraph" w:customStyle="1" w:styleId="E7A90094F6054797B1D37FE7C02F3F8F">
    <w:name w:val="E7A90094F6054797B1D37FE7C02F3F8F"/>
    <w:rsid w:val="006B6B84"/>
  </w:style>
  <w:style w:type="paragraph" w:customStyle="1" w:styleId="7C74D269FBB44D068108CB4263D4B756">
    <w:name w:val="7C74D269FBB44D068108CB4263D4B756"/>
    <w:rsid w:val="00AF553D"/>
  </w:style>
  <w:style w:type="paragraph" w:customStyle="1" w:styleId="FE12193A350D4AFFA483CF724B9E9127">
    <w:name w:val="FE12193A350D4AFFA483CF724B9E9127"/>
    <w:rsid w:val="00AF553D"/>
  </w:style>
  <w:style w:type="paragraph" w:customStyle="1" w:styleId="BAE9EEFB82304A3A9C3B8FB550A0B8CE">
    <w:name w:val="BAE9EEFB82304A3A9C3B8FB550A0B8CE"/>
    <w:rsid w:val="00AF553D"/>
  </w:style>
  <w:style w:type="paragraph" w:customStyle="1" w:styleId="7A543C6A970241F8BBB71E1075C7F30E">
    <w:name w:val="7A543C6A970241F8BBB71E1075C7F30E"/>
    <w:rsid w:val="00AF553D"/>
  </w:style>
  <w:style w:type="paragraph" w:customStyle="1" w:styleId="918B0407EDD74B15A51A59F24D3E7622">
    <w:name w:val="918B0407EDD74B15A51A59F24D3E7622"/>
    <w:rsid w:val="00AF553D"/>
  </w:style>
  <w:style w:type="paragraph" w:customStyle="1" w:styleId="704145B8B2404B2EB39545AEEAEB8B78">
    <w:name w:val="704145B8B2404B2EB39545AEEAEB8B78"/>
    <w:rsid w:val="00AF553D"/>
  </w:style>
  <w:style w:type="paragraph" w:customStyle="1" w:styleId="397B95A208C34DF9B7865B59DD17718E">
    <w:name w:val="397B95A208C34DF9B7865B59DD17718E"/>
    <w:rsid w:val="00AF553D"/>
  </w:style>
  <w:style w:type="paragraph" w:customStyle="1" w:styleId="6F82366A741F4F3BA4B6DE304961BBB8">
    <w:name w:val="6F82366A741F4F3BA4B6DE304961BBB8"/>
    <w:rsid w:val="00AF553D"/>
    <w:pPr>
      <w:spacing w:line="288" w:lineRule="auto"/>
    </w:pPr>
    <w:rPr>
      <w:rFonts w:ascii="Source Sans 3" w:eastAsiaTheme="minorHAnsi" w:hAnsi="Source Sans 3"/>
      <w:lang w:val="en-US" w:eastAsia="en-US"/>
    </w:rPr>
  </w:style>
  <w:style w:type="paragraph" w:customStyle="1" w:styleId="7C74D269FBB44D068108CB4263D4B7561">
    <w:name w:val="7C74D269FBB44D068108CB4263D4B7561"/>
    <w:rsid w:val="00AF553D"/>
    <w:pPr>
      <w:spacing w:line="288" w:lineRule="auto"/>
    </w:pPr>
    <w:rPr>
      <w:rFonts w:ascii="Source Sans 3" w:eastAsiaTheme="minorHAnsi" w:hAnsi="Source Sans 3"/>
      <w:lang w:val="en-US" w:eastAsia="en-US"/>
    </w:rPr>
  </w:style>
  <w:style w:type="paragraph" w:customStyle="1" w:styleId="FE12193A350D4AFFA483CF724B9E91271">
    <w:name w:val="FE12193A350D4AFFA483CF724B9E91271"/>
    <w:rsid w:val="00AF553D"/>
    <w:pPr>
      <w:spacing w:line="288" w:lineRule="auto"/>
    </w:pPr>
    <w:rPr>
      <w:rFonts w:ascii="Source Sans 3" w:eastAsiaTheme="minorHAnsi" w:hAnsi="Source Sans 3"/>
      <w:lang w:val="en-US" w:eastAsia="en-US"/>
    </w:rPr>
  </w:style>
  <w:style w:type="paragraph" w:customStyle="1" w:styleId="7A543C6A970241F8BBB71E1075C7F30E1">
    <w:name w:val="7A543C6A970241F8BBB71E1075C7F30E1"/>
    <w:rsid w:val="00AF553D"/>
    <w:pPr>
      <w:spacing w:line="288" w:lineRule="auto"/>
    </w:pPr>
    <w:rPr>
      <w:rFonts w:ascii="Source Sans 3" w:eastAsiaTheme="minorHAnsi" w:hAnsi="Source Sans 3"/>
      <w:lang w:val="en-US" w:eastAsia="en-US"/>
    </w:rPr>
  </w:style>
  <w:style w:type="paragraph" w:customStyle="1" w:styleId="925A8A014DE948FE9B2EDA48B9AF31EF">
    <w:name w:val="925A8A014DE948FE9B2EDA48B9AF31EF"/>
    <w:rsid w:val="00AF553D"/>
    <w:pPr>
      <w:spacing w:line="288" w:lineRule="auto"/>
    </w:pPr>
    <w:rPr>
      <w:rFonts w:ascii="Source Sans 3" w:eastAsiaTheme="minorHAnsi" w:hAnsi="Source Sans 3"/>
      <w:lang w:val="en-US" w:eastAsia="en-US"/>
    </w:rPr>
  </w:style>
  <w:style w:type="paragraph" w:customStyle="1" w:styleId="F776D60308504083827368F1E6794B55">
    <w:name w:val="F776D60308504083827368F1E6794B55"/>
    <w:rsid w:val="00AF553D"/>
    <w:pPr>
      <w:spacing w:line="288" w:lineRule="auto"/>
    </w:pPr>
    <w:rPr>
      <w:rFonts w:ascii="Source Sans 3" w:eastAsiaTheme="minorHAnsi" w:hAnsi="Source Sans 3"/>
      <w:lang w:val="en-US" w:eastAsia="en-US"/>
    </w:rPr>
  </w:style>
  <w:style w:type="paragraph" w:customStyle="1" w:styleId="C056EE7C65BC4FCF891DA134A675259B">
    <w:name w:val="C056EE7C65BC4FCF891DA134A675259B"/>
    <w:rsid w:val="00AF553D"/>
    <w:pPr>
      <w:spacing w:line="288" w:lineRule="auto"/>
    </w:pPr>
    <w:rPr>
      <w:rFonts w:ascii="Source Sans 3" w:eastAsiaTheme="minorHAnsi" w:hAnsi="Source Sans 3"/>
      <w:lang w:val="en-US" w:eastAsia="en-US"/>
    </w:rPr>
  </w:style>
  <w:style w:type="paragraph" w:customStyle="1" w:styleId="C150B7DC627B40E9B2E1F4BF86B3EABB">
    <w:name w:val="C150B7DC627B40E9B2E1F4BF86B3EABB"/>
    <w:rsid w:val="00AF553D"/>
    <w:pPr>
      <w:spacing w:line="288" w:lineRule="auto"/>
    </w:pPr>
    <w:rPr>
      <w:rFonts w:ascii="Source Sans 3" w:eastAsiaTheme="minorHAnsi" w:hAnsi="Source Sans 3"/>
      <w:lang w:val="en-US" w:eastAsia="en-US"/>
    </w:rPr>
  </w:style>
  <w:style w:type="paragraph" w:customStyle="1" w:styleId="64750BD1FC824DF9B3CBE86F2369213F">
    <w:name w:val="64750BD1FC824DF9B3CBE86F2369213F"/>
    <w:rsid w:val="00AF553D"/>
    <w:pPr>
      <w:spacing w:line="288" w:lineRule="auto"/>
    </w:pPr>
    <w:rPr>
      <w:rFonts w:ascii="Source Sans 3" w:eastAsiaTheme="minorHAnsi" w:hAnsi="Source Sans 3"/>
      <w:lang w:val="en-US" w:eastAsia="en-US"/>
    </w:rPr>
  </w:style>
  <w:style w:type="paragraph" w:customStyle="1" w:styleId="5785BB3C793B40EA89B8AFD029394790">
    <w:name w:val="5785BB3C793B40EA89B8AFD029394790"/>
    <w:rsid w:val="00AF553D"/>
    <w:pPr>
      <w:spacing w:line="288" w:lineRule="auto"/>
    </w:pPr>
    <w:rPr>
      <w:rFonts w:ascii="Source Sans 3" w:eastAsiaTheme="minorHAnsi" w:hAnsi="Source Sans 3"/>
      <w:lang w:val="en-US" w:eastAsia="en-US"/>
    </w:rPr>
  </w:style>
  <w:style w:type="paragraph" w:customStyle="1" w:styleId="417832DC2A4B47B68289E0AA424AF56F">
    <w:name w:val="417832DC2A4B47B68289E0AA424AF56F"/>
    <w:rsid w:val="00AF553D"/>
    <w:pPr>
      <w:spacing w:line="288" w:lineRule="auto"/>
    </w:pPr>
    <w:rPr>
      <w:rFonts w:ascii="Source Sans 3" w:eastAsiaTheme="minorHAnsi" w:hAnsi="Source Sans 3"/>
      <w:lang w:val="en-US" w:eastAsia="en-US"/>
    </w:rPr>
  </w:style>
  <w:style w:type="paragraph" w:customStyle="1" w:styleId="E9E0106AE3F240B7A624275AB6B18DD7">
    <w:name w:val="E9E0106AE3F240B7A624275AB6B18DD7"/>
    <w:rsid w:val="00AF553D"/>
    <w:pPr>
      <w:spacing w:line="288" w:lineRule="auto"/>
    </w:pPr>
    <w:rPr>
      <w:rFonts w:ascii="Source Sans 3" w:eastAsiaTheme="minorHAnsi" w:hAnsi="Source Sans 3"/>
      <w:lang w:val="en-US" w:eastAsia="en-US"/>
    </w:rPr>
  </w:style>
  <w:style w:type="paragraph" w:customStyle="1" w:styleId="DA751891202E44F39C99FFF95A62493C">
    <w:name w:val="DA751891202E44F39C99FFF95A62493C"/>
    <w:rsid w:val="00AF553D"/>
    <w:pPr>
      <w:spacing w:line="288" w:lineRule="auto"/>
    </w:pPr>
    <w:rPr>
      <w:rFonts w:ascii="Source Sans 3" w:eastAsiaTheme="minorHAnsi" w:hAnsi="Source Sans 3"/>
      <w:lang w:val="en-US" w:eastAsia="en-US"/>
    </w:rPr>
  </w:style>
  <w:style w:type="paragraph" w:customStyle="1" w:styleId="3ABAE88B02AD4441993057FC7237A7B7">
    <w:name w:val="3ABAE88B02AD4441993057FC7237A7B7"/>
    <w:rsid w:val="00AF553D"/>
    <w:pPr>
      <w:spacing w:line="288" w:lineRule="auto"/>
    </w:pPr>
    <w:rPr>
      <w:rFonts w:ascii="Source Sans 3" w:eastAsiaTheme="minorHAnsi" w:hAnsi="Source Sans 3"/>
      <w:lang w:val="en-US" w:eastAsia="en-US"/>
    </w:rPr>
  </w:style>
  <w:style w:type="paragraph" w:customStyle="1" w:styleId="F4A7C691ED574D6296578B143826466D">
    <w:name w:val="F4A7C691ED574D6296578B143826466D"/>
    <w:rsid w:val="00AF553D"/>
    <w:pPr>
      <w:spacing w:line="288" w:lineRule="auto"/>
    </w:pPr>
    <w:rPr>
      <w:rFonts w:ascii="Source Sans 3" w:eastAsiaTheme="minorHAnsi" w:hAnsi="Source Sans 3"/>
      <w:lang w:val="en-US" w:eastAsia="en-US"/>
    </w:rPr>
  </w:style>
  <w:style w:type="paragraph" w:customStyle="1" w:styleId="8DF89F798A774849B67617CCDB2DE4F2">
    <w:name w:val="8DF89F798A774849B67617CCDB2DE4F2"/>
    <w:rsid w:val="00AF553D"/>
    <w:pPr>
      <w:spacing w:line="288" w:lineRule="auto"/>
    </w:pPr>
    <w:rPr>
      <w:rFonts w:ascii="Source Sans 3" w:eastAsiaTheme="minorHAnsi" w:hAnsi="Source Sans 3"/>
      <w:lang w:val="en-US" w:eastAsia="en-US"/>
    </w:rPr>
  </w:style>
  <w:style w:type="paragraph" w:customStyle="1" w:styleId="A84958A55978417AA8B5668D5B328061">
    <w:name w:val="A84958A55978417AA8B5668D5B328061"/>
    <w:rsid w:val="00AF553D"/>
    <w:pPr>
      <w:spacing w:line="288" w:lineRule="auto"/>
    </w:pPr>
    <w:rPr>
      <w:rFonts w:ascii="Source Sans 3" w:eastAsiaTheme="minorHAnsi" w:hAnsi="Source Sans 3"/>
      <w:lang w:val="en-US" w:eastAsia="en-US"/>
    </w:rPr>
  </w:style>
  <w:style w:type="paragraph" w:customStyle="1" w:styleId="CD3D24FB5B37411D8ABE48B5DAB23D9F">
    <w:name w:val="CD3D24FB5B37411D8ABE48B5DAB23D9F"/>
    <w:rsid w:val="00AF553D"/>
  </w:style>
  <w:style w:type="paragraph" w:customStyle="1" w:styleId="6A0FCEE50E4B4960A2849184A3CD7534">
    <w:name w:val="6A0FCEE50E4B4960A2849184A3CD7534"/>
    <w:rsid w:val="00AF553D"/>
  </w:style>
  <w:style w:type="paragraph" w:customStyle="1" w:styleId="795F1A737ACD4BCB9D6C962C2411083D">
    <w:name w:val="795F1A737ACD4BCB9D6C962C2411083D"/>
    <w:rsid w:val="00AF553D"/>
  </w:style>
  <w:style w:type="paragraph" w:customStyle="1" w:styleId="5E9B614387C64D6EBCC5AF34F65246E4">
    <w:name w:val="5E9B614387C64D6EBCC5AF34F65246E4"/>
    <w:rsid w:val="00AF553D"/>
  </w:style>
  <w:style w:type="paragraph" w:customStyle="1" w:styleId="BB6E6B255F7B44FBB1D6E567E10BFF0B">
    <w:name w:val="BB6E6B255F7B44FBB1D6E567E10BFF0B"/>
    <w:rsid w:val="00AF553D"/>
  </w:style>
  <w:style w:type="paragraph" w:customStyle="1" w:styleId="6F82366A741F4F3BA4B6DE304961BBB81">
    <w:name w:val="6F82366A741F4F3BA4B6DE304961BBB81"/>
    <w:rsid w:val="00AF553D"/>
    <w:pPr>
      <w:spacing w:line="288" w:lineRule="auto"/>
    </w:pPr>
    <w:rPr>
      <w:rFonts w:ascii="Source Sans 3" w:eastAsiaTheme="minorHAnsi" w:hAnsi="Source Sans 3"/>
      <w:lang w:val="en-US" w:eastAsia="en-US"/>
    </w:rPr>
  </w:style>
  <w:style w:type="paragraph" w:customStyle="1" w:styleId="7C74D269FBB44D068108CB4263D4B7562">
    <w:name w:val="7C74D269FBB44D068108CB4263D4B7562"/>
    <w:rsid w:val="00AF553D"/>
    <w:pPr>
      <w:spacing w:line="288" w:lineRule="auto"/>
    </w:pPr>
    <w:rPr>
      <w:rFonts w:ascii="Source Sans 3" w:eastAsiaTheme="minorHAnsi" w:hAnsi="Source Sans 3"/>
      <w:lang w:val="en-US" w:eastAsia="en-US"/>
    </w:rPr>
  </w:style>
  <w:style w:type="paragraph" w:customStyle="1" w:styleId="FE12193A350D4AFFA483CF724B9E91272">
    <w:name w:val="FE12193A350D4AFFA483CF724B9E91272"/>
    <w:rsid w:val="00AF553D"/>
    <w:pPr>
      <w:spacing w:line="288" w:lineRule="auto"/>
    </w:pPr>
    <w:rPr>
      <w:rFonts w:ascii="Source Sans 3" w:eastAsiaTheme="minorHAnsi" w:hAnsi="Source Sans 3"/>
      <w:lang w:val="en-US" w:eastAsia="en-US"/>
    </w:rPr>
  </w:style>
  <w:style w:type="paragraph" w:customStyle="1" w:styleId="7A543C6A970241F8BBB71E1075C7F30E2">
    <w:name w:val="7A543C6A970241F8BBB71E1075C7F30E2"/>
    <w:rsid w:val="00AF553D"/>
    <w:pPr>
      <w:spacing w:line="288" w:lineRule="auto"/>
    </w:pPr>
    <w:rPr>
      <w:rFonts w:ascii="Source Sans 3" w:eastAsiaTheme="minorHAnsi" w:hAnsi="Source Sans 3"/>
      <w:lang w:val="en-US" w:eastAsia="en-US"/>
    </w:rPr>
  </w:style>
  <w:style w:type="paragraph" w:customStyle="1" w:styleId="925A8A014DE948FE9B2EDA48B9AF31EF1">
    <w:name w:val="925A8A014DE948FE9B2EDA48B9AF31EF1"/>
    <w:rsid w:val="00AF553D"/>
    <w:pPr>
      <w:spacing w:line="288" w:lineRule="auto"/>
    </w:pPr>
    <w:rPr>
      <w:rFonts w:ascii="Source Sans 3" w:eastAsiaTheme="minorHAnsi" w:hAnsi="Source Sans 3"/>
      <w:lang w:val="en-US" w:eastAsia="en-US"/>
    </w:rPr>
  </w:style>
  <w:style w:type="paragraph" w:customStyle="1" w:styleId="F776D60308504083827368F1E6794B551">
    <w:name w:val="F776D60308504083827368F1E6794B551"/>
    <w:rsid w:val="00AF553D"/>
    <w:pPr>
      <w:spacing w:line="288" w:lineRule="auto"/>
    </w:pPr>
    <w:rPr>
      <w:rFonts w:ascii="Source Sans 3" w:eastAsiaTheme="minorHAnsi" w:hAnsi="Source Sans 3"/>
      <w:lang w:val="en-US" w:eastAsia="en-US"/>
    </w:rPr>
  </w:style>
  <w:style w:type="paragraph" w:customStyle="1" w:styleId="C056EE7C65BC4FCF891DA134A675259B1">
    <w:name w:val="C056EE7C65BC4FCF891DA134A675259B1"/>
    <w:rsid w:val="00AF553D"/>
    <w:pPr>
      <w:spacing w:line="288" w:lineRule="auto"/>
    </w:pPr>
    <w:rPr>
      <w:rFonts w:ascii="Source Sans 3" w:eastAsiaTheme="minorHAnsi" w:hAnsi="Source Sans 3"/>
      <w:lang w:val="en-US" w:eastAsia="en-US"/>
    </w:rPr>
  </w:style>
  <w:style w:type="paragraph" w:customStyle="1" w:styleId="C150B7DC627B40E9B2E1F4BF86B3EABB1">
    <w:name w:val="C150B7DC627B40E9B2E1F4BF86B3EABB1"/>
    <w:rsid w:val="00AF553D"/>
    <w:pPr>
      <w:spacing w:line="288" w:lineRule="auto"/>
    </w:pPr>
    <w:rPr>
      <w:rFonts w:ascii="Source Sans 3" w:eastAsiaTheme="minorHAnsi" w:hAnsi="Source Sans 3"/>
      <w:lang w:val="en-US" w:eastAsia="en-US"/>
    </w:rPr>
  </w:style>
  <w:style w:type="paragraph" w:customStyle="1" w:styleId="64750BD1FC824DF9B3CBE86F2369213F1">
    <w:name w:val="64750BD1FC824DF9B3CBE86F2369213F1"/>
    <w:rsid w:val="00AF553D"/>
    <w:pPr>
      <w:spacing w:line="288" w:lineRule="auto"/>
    </w:pPr>
    <w:rPr>
      <w:rFonts w:ascii="Source Sans 3" w:eastAsiaTheme="minorHAnsi" w:hAnsi="Source Sans 3"/>
      <w:lang w:val="en-US" w:eastAsia="en-US"/>
    </w:rPr>
  </w:style>
  <w:style w:type="paragraph" w:customStyle="1" w:styleId="5785BB3C793B40EA89B8AFD0293947901">
    <w:name w:val="5785BB3C793B40EA89B8AFD0293947901"/>
    <w:rsid w:val="00AF553D"/>
    <w:pPr>
      <w:spacing w:line="288" w:lineRule="auto"/>
    </w:pPr>
    <w:rPr>
      <w:rFonts w:ascii="Source Sans 3" w:eastAsiaTheme="minorHAnsi" w:hAnsi="Source Sans 3"/>
      <w:lang w:val="en-US" w:eastAsia="en-US"/>
    </w:rPr>
  </w:style>
  <w:style w:type="paragraph" w:customStyle="1" w:styleId="417832DC2A4B47B68289E0AA424AF56F1">
    <w:name w:val="417832DC2A4B47B68289E0AA424AF56F1"/>
    <w:rsid w:val="00AF553D"/>
    <w:pPr>
      <w:spacing w:line="288" w:lineRule="auto"/>
    </w:pPr>
    <w:rPr>
      <w:rFonts w:ascii="Source Sans 3" w:eastAsiaTheme="minorHAnsi" w:hAnsi="Source Sans 3"/>
      <w:lang w:val="en-US" w:eastAsia="en-US"/>
    </w:rPr>
  </w:style>
  <w:style w:type="paragraph" w:customStyle="1" w:styleId="E9E0106AE3F240B7A624275AB6B18DD71">
    <w:name w:val="E9E0106AE3F240B7A624275AB6B18DD71"/>
    <w:rsid w:val="00AF553D"/>
    <w:pPr>
      <w:spacing w:line="288" w:lineRule="auto"/>
    </w:pPr>
    <w:rPr>
      <w:rFonts w:ascii="Source Sans 3" w:eastAsiaTheme="minorHAnsi" w:hAnsi="Source Sans 3"/>
      <w:lang w:val="en-US" w:eastAsia="en-US"/>
    </w:rPr>
  </w:style>
  <w:style w:type="paragraph" w:customStyle="1" w:styleId="DA751891202E44F39C99FFF95A62493C1">
    <w:name w:val="DA751891202E44F39C99FFF95A62493C1"/>
    <w:rsid w:val="00AF553D"/>
    <w:pPr>
      <w:spacing w:line="288" w:lineRule="auto"/>
    </w:pPr>
    <w:rPr>
      <w:rFonts w:ascii="Source Sans 3" w:eastAsiaTheme="minorHAnsi" w:hAnsi="Source Sans 3"/>
      <w:lang w:val="en-US" w:eastAsia="en-US"/>
    </w:rPr>
  </w:style>
  <w:style w:type="paragraph" w:customStyle="1" w:styleId="3ABAE88B02AD4441993057FC7237A7B71">
    <w:name w:val="3ABAE88B02AD4441993057FC7237A7B71"/>
    <w:rsid w:val="00AF553D"/>
    <w:pPr>
      <w:spacing w:line="288" w:lineRule="auto"/>
    </w:pPr>
    <w:rPr>
      <w:rFonts w:ascii="Source Sans 3" w:eastAsiaTheme="minorHAnsi" w:hAnsi="Source Sans 3"/>
      <w:lang w:val="en-US" w:eastAsia="en-US"/>
    </w:rPr>
  </w:style>
  <w:style w:type="paragraph" w:customStyle="1" w:styleId="F4A7C691ED574D6296578B143826466D1">
    <w:name w:val="F4A7C691ED574D6296578B143826466D1"/>
    <w:rsid w:val="00AF553D"/>
    <w:pPr>
      <w:spacing w:line="288" w:lineRule="auto"/>
    </w:pPr>
    <w:rPr>
      <w:rFonts w:ascii="Source Sans 3" w:eastAsiaTheme="minorHAnsi" w:hAnsi="Source Sans 3"/>
      <w:lang w:val="en-US" w:eastAsia="en-US"/>
    </w:rPr>
  </w:style>
  <w:style w:type="paragraph" w:customStyle="1" w:styleId="CD3D24FB5B37411D8ABE48B5DAB23D9F1">
    <w:name w:val="CD3D24FB5B37411D8ABE48B5DAB23D9F1"/>
    <w:rsid w:val="00AF553D"/>
    <w:pPr>
      <w:spacing w:line="288" w:lineRule="auto"/>
    </w:pPr>
    <w:rPr>
      <w:rFonts w:ascii="Source Sans 3" w:eastAsiaTheme="minorHAnsi" w:hAnsi="Source Sans 3"/>
      <w:lang w:val="en-US" w:eastAsia="en-US"/>
    </w:rPr>
  </w:style>
  <w:style w:type="paragraph" w:customStyle="1" w:styleId="6A0FCEE50E4B4960A2849184A3CD75341">
    <w:name w:val="6A0FCEE50E4B4960A2849184A3CD75341"/>
    <w:rsid w:val="00AF553D"/>
    <w:pPr>
      <w:spacing w:line="288" w:lineRule="auto"/>
    </w:pPr>
    <w:rPr>
      <w:rFonts w:ascii="Source Sans 3" w:eastAsiaTheme="minorHAnsi" w:hAnsi="Source Sans 3"/>
      <w:lang w:val="en-US" w:eastAsia="en-US"/>
    </w:rPr>
  </w:style>
  <w:style w:type="paragraph" w:customStyle="1" w:styleId="BB6E6B255F7B44FBB1D6E567E10BFF0B1">
    <w:name w:val="BB6E6B255F7B44FBB1D6E567E10BFF0B1"/>
    <w:rsid w:val="00AF553D"/>
    <w:pPr>
      <w:spacing w:line="288" w:lineRule="auto"/>
    </w:pPr>
    <w:rPr>
      <w:rFonts w:ascii="Source Sans 3" w:eastAsiaTheme="minorHAnsi" w:hAnsi="Source Sans 3"/>
      <w:lang w:val="en-US" w:eastAsia="en-US"/>
    </w:rPr>
  </w:style>
  <w:style w:type="paragraph" w:customStyle="1" w:styleId="5E9B614387C64D6EBCC5AF34F65246E41">
    <w:name w:val="5E9B614387C64D6EBCC5AF34F65246E41"/>
    <w:rsid w:val="00AF553D"/>
    <w:pPr>
      <w:spacing w:line="288" w:lineRule="auto"/>
    </w:pPr>
    <w:rPr>
      <w:rFonts w:ascii="Source Sans 3" w:eastAsiaTheme="minorHAnsi" w:hAnsi="Source Sans 3"/>
      <w:lang w:val="en-US" w:eastAsia="en-US"/>
    </w:rPr>
  </w:style>
  <w:style w:type="paragraph" w:customStyle="1" w:styleId="795F1A737ACD4BCB9D6C962C2411083D1">
    <w:name w:val="795F1A737ACD4BCB9D6C962C2411083D1"/>
    <w:rsid w:val="00AF553D"/>
    <w:pPr>
      <w:spacing w:line="288" w:lineRule="auto"/>
    </w:pPr>
    <w:rPr>
      <w:rFonts w:ascii="Source Sans 3" w:eastAsiaTheme="minorHAnsi" w:hAnsi="Source Sans 3"/>
      <w:lang w:val="en-US" w:eastAsia="en-US"/>
    </w:rPr>
  </w:style>
  <w:style w:type="paragraph" w:customStyle="1" w:styleId="8DF89F798A774849B67617CCDB2DE4F21">
    <w:name w:val="8DF89F798A774849B67617CCDB2DE4F21"/>
    <w:rsid w:val="00AF553D"/>
    <w:pPr>
      <w:spacing w:line="288" w:lineRule="auto"/>
    </w:pPr>
    <w:rPr>
      <w:rFonts w:ascii="Source Sans 3" w:eastAsiaTheme="minorHAnsi" w:hAnsi="Source Sans 3"/>
      <w:lang w:val="en-US" w:eastAsia="en-US"/>
    </w:rPr>
  </w:style>
  <w:style w:type="paragraph" w:customStyle="1" w:styleId="A84958A55978417AA8B5668D5B3280611">
    <w:name w:val="A84958A55978417AA8B5668D5B3280611"/>
    <w:rsid w:val="00AF553D"/>
    <w:pPr>
      <w:spacing w:line="288" w:lineRule="auto"/>
    </w:pPr>
    <w:rPr>
      <w:rFonts w:ascii="Source Sans 3" w:eastAsiaTheme="minorHAnsi" w:hAnsi="Source Sans 3"/>
      <w:lang w:val="en-US" w:eastAsia="en-US"/>
    </w:rPr>
  </w:style>
  <w:style w:type="paragraph" w:customStyle="1" w:styleId="6F82366A741F4F3BA4B6DE304961BBB82">
    <w:name w:val="6F82366A741F4F3BA4B6DE304961BBB82"/>
    <w:rsid w:val="00AF553D"/>
    <w:pPr>
      <w:spacing w:line="288" w:lineRule="auto"/>
    </w:pPr>
    <w:rPr>
      <w:rFonts w:ascii="Source Sans 3" w:eastAsiaTheme="minorHAnsi" w:hAnsi="Source Sans 3"/>
      <w:lang w:val="en-US" w:eastAsia="en-US"/>
    </w:rPr>
  </w:style>
  <w:style w:type="paragraph" w:customStyle="1" w:styleId="7C74D269FBB44D068108CB4263D4B7563">
    <w:name w:val="7C74D269FBB44D068108CB4263D4B7563"/>
    <w:rsid w:val="00AF553D"/>
    <w:pPr>
      <w:spacing w:line="288" w:lineRule="auto"/>
    </w:pPr>
    <w:rPr>
      <w:rFonts w:ascii="Source Sans 3" w:eastAsiaTheme="minorHAnsi" w:hAnsi="Source Sans 3"/>
      <w:lang w:val="en-US" w:eastAsia="en-US"/>
    </w:rPr>
  </w:style>
  <w:style w:type="paragraph" w:customStyle="1" w:styleId="FE12193A350D4AFFA483CF724B9E91273">
    <w:name w:val="FE12193A350D4AFFA483CF724B9E91273"/>
    <w:rsid w:val="00AF553D"/>
    <w:pPr>
      <w:spacing w:line="288" w:lineRule="auto"/>
    </w:pPr>
    <w:rPr>
      <w:rFonts w:ascii="Source Sans 3" w:eastAsiaTheme="minorHAnsi" w:hAnsi="Source Sans 3"/>
      <w:lang w:val="en-US" w:eastAsia="en-US"/>
    </w:rPr>
  </w:style>
  <w:style w:type="paragraph" w:customStyle="1" w:styleId="7A543C6A970241F8BBB71E1075C7F30E3">
    <w:name w:val="7A543C6A970241F8BBB71E1075C7F30E3"/>
    <w:rsid w:val="00AF553D"/>
    <w:pPr>
      <w:spacing w:line="288" w:lineRule="auto"/>
    </w:pPr>
    <w:rPr>
      <w:rFonts w:ascii="Source Sans 3" w:eastAsiaTheme="minorHAnsi" w:hAnsi="Source Sans 3"/>
      <w:lang w:val="en-US" w:eastAsia="en-US"/>
    </w:rPr>
  </w:style>
  <w:style w:type="paragraph" w:customStyle="1" w:styleId="925A8A014DE948FE9B2EDA48B9AF31EF2">
    <w:name w:val="925A8A014DE948FE9B2EDA48B9AF31EF2"/>
    <w:rsid w:val="00AF553D"/>
    <w:pPr>
      <w:spacing w:line="288" w:lineRule="auto"/>
    </w:pPr>
    <w:rPr>
      <w:rFonts w:ascii="Source Sans 3" w:eastAsiaTheme="minorHAnsi" w:hAnsi="Source Sans 3"/>
      <w:lang w:val="en-US" w:eastAsia="en-US"/>
    </w:rPr>
  </w:style>
  <w:style w:type="paragraph" w:customStyle="1" w:styleId="F776D60308504083827368F1E6794B552">
    <w:name w:val="F776D60308504083827368F1E6794B552"/>
    <w:rsid w:val="00AF553D"/>
    <w:pPr>
      <w:spacing w:line="288" w:lineRule="auto"/>
    </w:pPr>
    <w:rPr>
      <w:rFonts w:ascii="Source Sans 3" w:eastAsiaTheme="minorHAnsi" w:hAnsi="Source Sans 3"/>
      <w:lang w:val="en-US" w:eastAsia="en-US"/>
    </w:rPr>
  </w:style>
  <w:style w:type="paragraph" w:customStyle="1" w:styleId="C056EE7C65BC4FCF891DA134A675259B2">
    <w:name w:val="C056EE7C65BC4FCF891DA134A675259B2"/>
    <w:rsid w:val="00AF553D"/>
    <w:pPr>
      <w:spacing w:line="288" w:lineRule="auto"/>
    </w:pPr>
    <w:rPr>
      <w:rFonts w:ascii="Source Sans 3" w:eastAsiaTheme="minorHAnsi" w:hAnsi="Source Sans 3"/>
      <w:lang w:val="en-US" w:eastAsia="en-US"/>
    </w:rPr>
  </w:style>
  <w:style w:type="paragraph" w:customStyle="1" w:styleId="C150B7DC627B40E9B2E1F4BF86B3EABB2">
    <w:name w:val="C150B7DC627B40E9B2E1F4BF86B3EABB2"/>
    <w:rsid w:val="00AF553D"/>
    <w:pPr>
      <w:spacing w:line="288" w:lineRule="auto"/>
    </w:pPr>
    <w:rPr>
      <w:rFonts w:ascii="Source Sans 3" w:eastAsiaTheme="minorHAnsi" w:hAnsi="Source Sans 3"/>
      <w:lang w:val="en-US" w:eastAsia="en-US"/>
    </w:rPr>
  </w:style>
  <w:style w:type="paragraph" w:customStyle="1" w:styleId="64750BD1FC824DF9B3CBE86F2369213F2">
    <w:name w:val="64750BD1FC824DF9B3CBE86F2369213F2"/>
    <w:rsid w:val="00AF553D"/>
    <w:pPr>
      <w:spacing w:line="288" w:lineRule="auto"/>
    </w:pPr>
    <w:rPr>
      <w:rFonts w:ascii="Source Sans 3" w:eastAsiaTheme="minorHAnsi" w:hAnsi="Source Sans 3"/>
      <w:lang w:val="en-US" w:eastAsia="en-US"/>
    </w:rPr>
  </w:style>
  <w:style w:type="paragraph" w:customStyle="1" w:styleId="5785BB3C793B40EA89B8AFD0293947902">
    <w:name w:val="5785BB3C793B40EA89B8AFD0293947902"/>
    <w:rsid w:val="00AF553D"/>
    <w:pPr>
      <w:spacing w:line="288" w:lineRule="auto"/>
    </w:pPr>
    <w:rPr>
      <w:rFonts w:ascii="Source Sans 3" w:eastAsiaTheme="minorHAnsi" w:hAnsi="Source Sans 3"/>
      <w:lang w:val="en-US" w:eastAsia="en-US"/>
    </w:rPr>
  </w:style>
  <w:style w:type="paragraph" w:customStyle="1" w:styleId="417832DC2A4B47B68289E0AA424AF56F2">
    <w:name w:val="417832DC2A4B47B68289E0AA424AF56F2"/>
    <w:rsid w:val="00AF553D"/>
    <w:pPr>
      <w:spacing w:line="288" w:lineRule="auto"/>
    </w:pPr>
    <w:rPr>
      <w:rFonts w:ascii="Source Sans 3" w:eastAsiaTheme="minorHAnsi" w:hAnsi="Source Sans 3"/>
      <w:lang w:val="en-US" w:eastAsia="en-US"/>
    </w:rPr>
  </w:style>
  <w:style w:type="paragraph" w:customStyle="1" w:styleId="E9E0106AE3F240B7A624275AB6B18DD72">
    <w:name w:val="E9E0106AE3F240B7A624275AB6B18DD72"/>
    <w:rsid w:val="00AF553D"/>
    <w:pPr>
      <w:spacing w:line="288" w:lineRule="auto"/>
    </w:pPr>
    <w:rPr>
      <w:rFonts w:ascii="Source Sans 3" w:eastAsiaTheme="minorHAnsi" w:hAnsi="Source Sans 3"/>
      <w:lang w:val="en-US" w:eastAsia="en-US"/>
    </w:rPr>
  </w:style>
  <w:style w:type="paragraph" w:customStyle="1" w:styleId="DA751891202E44F39C99FFF95A62493C2">
    <w:name w:val="DA751891202E44F39C99FFF95A62493C2"/>
    <w:rsid w:val="00AF553D"/>
    <w:pPr>
      <w:spacing w:line="288" w:lineRule="auto"/>
    </w:pPr>
    <w:rPr>
      <w:rFonts w:ascii="Source Sans 3" w:eastAsiaTheme="minorHAnsi" w:hAnsi="Source Sans 3"/>
      <w:lang w:val="en-US" w:eastAsia="en-US"/>
    </w:rPr>
  </w:style>
  <w:style w:type="paragraph" w:customStyle="1" w:styleId="3ABAE88B02AD4441993057FC7237A7B72">
    <w:name w:val="3ABAE88B02AD4441993057FC7237A7B72"/>
    <w:rsid w:val="00AF553D"/>
    <w:pPr>
      <w:spacing w:line="288" w:lineRule="auto"/>
    </w:pPr>
    <w:rPr>
      <w:rFonts w:ascii="Source Sans 3" w:eastAsiaTheme="minorHAnsi" w:hAnsi="Source Sans 3"/>
      <w:lang w:val="en-US" w:eastAsia="en-US"/>
    </w:rPr>
  </w:style>
  <w:style w:type="paragraph" w:customStyle="1" w:styleId="F4A7C691ED574D6296578B143826466D2">
    <w:name w:val="F4A7C691ED574D6296578B143826466D2"/>
    <w:rsid w:val="00AF553D"/>
    <w:pPr>
      <w:spacing w:line="288" w:lineRule="auto"/>
    </w:pPr>
    <w:rPr>
      <w:rFonts w:ascii="Source Sans 3" w:eastAsiaTheme="minorHAnsi" w:hAnsi="Source Sans 3"/>
      <w:lang w:val="en-US" w:eastAsia="en-US"/>
    </w:rPr>
  </w:style>
  <w:style w:type="paragraph" w:customStyle="1" w:styleId="CD3D24FB5B37411D8ABE48B5DAB23D9F2">
    <w:name w:val="CD3D24FB5B37411D8ABE48B5DAB23D9F2"/>
    <w:rsid w:val="00AF553D"/>
    <w:pPr>
      <w:spacing w:line="288" w:lineRule="auto"/>
    </w:pPr>
    <w:rPr>
      <w:rFonts w:ascii="Source Sans 3" w:eastAsiaTheme="minorHAnsi" w:hAnsi="Source Sans 3"/>
      <w:lang w:val="en-US" w:eastAsia="en-US"/>
    </w:rPr>
  </w:style>
  <w:style w:type="paragraph" w:customStyle="1" w:styleId="6A0FCEE50E4B4960A2849184A3CD75342">
    <w:name w:val="6A0FCEE50E4B4960A2849184A3CD75342"/>
    <w:rsid w:val="00AF553D"/>
    <w:pPr>
      <w:spacing w:line="288" w:lineRule="auto"/>
    </w:pPr>
    <w:rPr>
      <w:rFonts w:ascii="Source Sans 3" w:eastAsiaTheme="minorHAnsi" w:hAnsi="Source Sans 3"/>
      <w:lang w:val="en-US" w:eastAsia="en-US"/>
    </w:rPr>
  </w:style>
  <w:style w:type="paragraph" w:customStyle="1" w:styleId="BB6E6B255F7B44FBB1D6E567E10BFF0B2">
    <w:name w:val="BB6E6B255F7B44FBB1D6E567E10BFF0B2"/>
    <w:rsid w:val="00AF553D"/>
    <w:pPr>
      <w:spacing w:line="288" w:lineRule="auto"/>
    </w:pPr>
    <w:rPr>
      <w:rFonts w:ascii="Source Sans 3" w:eastAsiaTheme="minorHAnsi" w:hAnsi="Source Sans 3"/>
      <w:lang w:val="en-US" w:eastAsia="en-US"/>
    </w:rPr>
  </w:style>
  <w:style w:type="paragraph" w:customStyle="1" w:styleId="5E9B614387C64D6EBCC5AF34F65246E42">
    <w:name w:val="5E9B614387C64D6EBCC5AF34F65246E42"/>
    <w:rsid w:val="00AF553D"/>
    <w:pPr>
      <w:spacing w:line="288" w:lineRule="auto"/>
    </w:pPr>
    <w:rPr>
      <w:rFonts w:ascii="Source Sans 3" w:eastAsiaTheme="minorHAnsi" w:hAnsi="Source Sans 3"/>
      <w:lang w:val="en-US" w:eastAsia="en-US"/>
    </w:rPr>
  </w:style>
  <w:style w:type="paragraph" w:customStyle="1" w:styleId="795F1A737ACD4BCB9D6C962C2411083D2">
    <w:name w:val="795F1A737ACD4BCB9D6C962C2411083D2"/>
    <w:rsid w:val="00AF553D"/>
    <w:pPr>
      <w:spacing w:line="288" w:lineRule="auto"/>
    </w:pPr>
    <w:rPr>
      <w:rFonts w:ascii="Source Sans 3" w:eastAsiaTheme="minorHAnsi" w:hAnsi="Source Sans 3"/>
      <w:lang w:val="en-US" w:eastAsia="en-US"/>
    </w:rPr>
  </w:style>
  <w:style w:type="paragraph" w:customStyle="1" w:styleId="8DF89F798A774849B67617CCDB2DE4F22">
    <w:name w:val="8DF89F798A774849B67617CCDB2DE4F22"/>
    <w:rsid w:val="00AF553D"/>
    <w:pPr>
      <w:spacing w:line="288" w:lineRule="auto"/>
    </w:pPr>
    <w:rPr>
      <w:rFonts w:ascii="Source Sans 3" w:eastAsiaTheme="minorHAnsi" w:hAnsi="Source Sans 3"/>
      <w:lang w:val="en-US" w:eastAsia="en-US"/>
    </w:rPr>
  </w:style>
  <w:style w:type="paragraph" w:customStyle="1" w:styleId="A84958A55978417AA8B5668D5B3280612">
    <w:name w:val="A84958A55978417AA8B5668D5B3280612"/>
    <w:rsid w:val="00AF553D"/>
    <w:pPr>
      <w:spacing w:line="288" w:lineRule="auto"/>
    </w:pPr>
    <w:rPr>
      <w:rFonts w:ascii="Source Sans 3" w:eastAsiaTheme="minorHAnsi" w:hAnsi="Source Sans 3"/>
      <w:lang w:val="en-US" w:eastAsia="en-US"/>
    </w:rPr>
  </w:style>
  <w:style w:type="paragraph" w:customStyle="1" w:styleId="18A3FAEF29554F89B325F1469417B1F2">
    <w:name w:val="18A3FAEF29554F89B325F1469417B1F2"/>
    <w:rsid w:val="00AF553D"/>
  </w:style>
  <w:style w:type="paragraph" w:customStyle="1" w:styleId="70CCD7F1DF2741B9BE3E900270AF65D3">
    <w:name w:val="70CCD7F1DF2741B9BE3E900270AF65D3"/>
    <w:rsid w:val="00AF553D"/>
  </w:style>
  <w:style w:type="paragraph" w:customStyle="1" w:styleId="097265D98D3D4AB1AF1D14B1CCD8A72A">
    <w:name w:val="097265D98D3D4AB1AF1D14B1CCD8A72A"/>
    <w:rsid w:val="00AF553D"/>
  </w:style>
  <w:style w:type="paragraph" w:customStyle="1" w:styleId="BCC254D6FC384087AC6305E99B9C893A">
    <w:name w:val="BCC254D6FC384087AC6305E99B9C893A"/>
    <w:rsid w:val="00AF553D"/>
  </w:style>
  <w:style w:type="paragraph" w:customStyle="1" w:styleId="42999297123E4AF5A39228C49EA00DFF">
    <w:name w:val="42999297123E4AF5A39228C49EA00DFF"/>
    <w:rsid w:val="00AF553D"/>
  </w:style>
  <w:style w:type="paragraph" w:customStyle="1" w:styleId="E25A88B26D7C4CA09A54F36E3617E9E8">
    <w:name w:val="E25A88B26D7C4CA09A54F36E3617E9E8"/>
    <w:rsid w:val="00AF553D"/>
  </w:style>
  <w:style w:type="paragraph" w:customStyle="1" w:styleId="3537B1936EE544D3B12CCBD49D259168">
    <w:name w:val="3537B1936EE544D3B12CCBD49D259168"/>
    <w:rsid w:val="00AF553D"/>
  </w:style>
  <w:style w:type="paragraph" w:customStyle="1" w:styleId="8BD4BFE1A04346699F1C5B28367028F3">
    <w:name w:val="8BD4BFE1A04346699F1C5B28367028F3"/>
    <w:rsid w:val="00AF553D"/>
  </w:style>
  <w:style w:type="paragraph" w:customStyle="1" w:styleId="9160A75109C941ED9B428D91383736E1">
    <w:name w:val="9160A75109C941ED9B428D91383736E1"/>
    <w:rsid w:val="00AF553D"/>
  </w:style>
  <w:style w:type="paragraph" w:customStyle="1" w:styleId="8DE18A0B3DE3452A9D97EEB72FDBD90D">
    <w:name w:val="8DE18A0B3DE3452A9D97EEB72FDBD90D"/>
    <w:rsid w:val="00AF553D"/>
  </w:style>
  <w:style w:type="paragraph" w:customStyle="1" w:styleId="B1D5EACF4F4A4EE2BD6F001307663411">
    <w:name w:val="B1D5EACF4F4A4EE2BD6F001307663411"/>
    <w:rsid w:val="00AF553D"/>
  </w:style>
  <w:style w:type="paragraph" w:customStyle="1" w:styleId="E6CE2C27B8A844AE8DD0B7DFBA57074A">
    <w:name w:val="E6CE2C27B8A844AE8DD0B7DFBA57074A"/>
    <w:rsid w:val="00AF553D"/>
  </w:style>
  <w:style w:type="paragraph" w:customStyle="1" w:styleId="4EF6579235D449A0BDBB594AE1C20494">
    <w:name w:val="4EF6579235D449A0BDBB594AE1C20494"/>
    <w:rsid w:val="00AF553D"/>
  </w:style>
  <w:style w:type="paragraph" w:customStyle="1" w:styleId="9832856521E543AABF3C7BE60C0A7763">
    <w:name w:val="9832856521E543AABF3C7BE60C0A7763"/>
    <w:rsid w:val="00AF553D"/>
  </w:style>
  <w:style w:type="paragraph" w:customStyle="1" w:styleId="48623A57E583446DB8EEAAE166EA257A">
    <w:name w:val="48623A57E583446DB8EEAAE166EA257A"/>
    <w:rsid w:val="00AF553D"/>
  </w:style>
  <w:style w:type="paragraph" w:customStyle="1" w:styleId="0C2924B51DF243C88E9BE4FBB67FB396">
    <w:name w:val="0C2924B51DF243C88E9BE4FBB67FB396"/>
    <w:rsid w:val="00AF553D"/>
  </w:style>
  <w:style w:type="paragraph" w:customStyle="1" w:styleId="8BAA8D5051B74977A675A76325ECCE7E">
    <w:name w:val="8BAA8D5051B74977A675A76325ECCE7E"/>
    <w:rsid w:val="00AF553D"/>
  </w:style>
  <w:style w:type="paragraph" w:customStyle="1" w:styleId="D285419E4C6B47DF8345AAB5F253D55F">
    <w:name w:val="D285419E4C6B47DF8345AAB5F253D55F"/>
    <w:rsid w:val="00AF553D"/>
  </w:style>
  <w:style w:type="paragraph" w:customStyle="1" w:styleId="B7E8A128094448E7ACA8F3E759BEFED7">
    <w:name w:val="B7E8A128094448E7ACA8F3E759BEFED7"/>
    <w:rsid w:val="00AF553D"/>
  </w:style>
  <w:style w:type="paragraph" w:customStyle="1" w:styleId="FE849E3C1CD948EC935D9DC077032DE9">
    <w:name w:val="FE849E3C1CD948EC935D9DC077032DE9"/>
    <w:rsid w:val="00AF553D"/>
  </w:style>
  <w:style w:type="paragraph" w:customStyle="1" w:styleId="D634F1750383499EAB9C0C58F7E34BA7">
    <w:name w:val="D634F1750383499EAB9C0C58F7E34BA7"/>
    <w:rsid w:val="00AF553D"/>
  </w:style>
  <w:style w:type="paragraph" w:customStyle="1" w:styleId="4EEDB2ED3BF344AA801FFEF037D17025">
    <w:name w:val="4EEDB2ED3BF344AA801FFEF037D17025"/>
    <w:rsid w:val="00AF553D"/>
  </w:style>
  <w:style w:type="paragraph" w:customStyle="1" w:styleId="D87D32F2E0F44FBA80A81C1288480265">
    <w:name w:val="D87D32F2E0F44FBA80A81C1288480265"/>
    <w:rsid w:val="00AF553D"/>
  </w:style>
  <w:style w:type="paragraph" w:customStyle="1" w:styleId="E093104A2516463EBD2A3CAB4BBCD92B">
    <w:name w:val="E093104A2516463EBD2A3CAB4BBCD92B"/>
    <w:rsid w:val="00AF553D"/>
  </w:style>
  <w:style w:type="paragraph" w:customStyle="1" w:styleId="172BD145DB5E463A8F0B090C915CC2C5">
    <w:name w:val="172BD145DB5E463A8F0B090C915CC2C5"/>
    <w:rsid w:val="00AF553D"/>
  </w:style>
  <w:style w:type="paragraph" w:customStyle="1" w:styleId="20BA9EE373204F5B8E110D1342C215D1">
    <w:name w:val="20BA9EE373204F5B8E110D1342C215D1"/>
    <w:rsid w:val="00AF553D"/>
  </w:style>
  <w:style w:type="paragraph" w:customStyle="1" w:styleId="481238BAA19D48BAB953E9354779EC45">
    <w:name w:val="481238BAA19D48BAB953E9354779EC45"/>
    <w:rsid w:val="00AF553D"/>
  </w:style>
  <w:style w:type="paragraph" w:customStyle="1" w:styleId="B55E23E9F20E4177BAC6981043C6BE93">
    <w:name w:val="B55E23E9F20E4177BAC6981043C6BE93"/>
    <w:rsid w:val="00AF553D"/>
  </w:style>
  <w:style w:type="paragraph" w:customStyle="1" w:styleId="CE74440564D44FAEAC7EE9878A720F3E">
    <w:name w:val="CE74440564D44FAEAC7EE9878A720F3E"/>
    <w:rsid w:val="00AF553D"/>
  </w:style>
  <w:style w:type="paragraph" w:customStyle="1" w:styleId="2694922906D64F0998D0129538F4CA04">
    <w:name w:val="2694922906D64F0998D0129538F4CA04"/>
    <w:rsid w:val="00AF553D"/>
  </w:style>
  <w:style w:type="paragraph" w:customStyle="1" w:styleId="46A41605A62A447683615D90F7A29DD3">
    <w:name w:val="46A41605A62A447683615D90F7A29DD3"/>
    <w:rsid w:val="00AF553D"/>
  </w:style>
  <w:style w:type="paragraph" w:customStyle="1" w:styleId="6FB0F99FEFAA416ABDC5DA3D4268BADD">
    <w:name w:val="6FB0F99FEFAA416ABDC5DA3D4268BADD"/>
    <w:rsid w:val="00AF553D"/>
  </w:style>
  <w:style w:type="paragraph" w:customStyle="1" w:styleId="2E9B4DCD572440CF9DD500A09EEAFF7A">
    <w:name w:val="2E9B4DCD572440CF9DD500A09EEAFF7A"/>
    <w:rsid w:val="00AF553D"/>
  </w:style>
  <w:style w:type="paragraph" w:customStyle="1" w:styleId="7DE18AADE81745A4B46E3727C1D16844">
    <w:name w:val="7DE18AADE81745A4B46E3727C1D16844"/>
    <w:rsid w:val="00AF553D"/>
  </w:style>
  <w:style w:type="paragraph" w:customStyle="1" w:styleId="D03B073349A3473EA634C41E10BC6E5B">
    <w:name w:val="D03B073349A3473EA634C41E10BC6E5B"/>
    <w:rsid w:val="00AF553D"/>
  </w:style>
  <w:style w:type="paragraph" w:customStyle="1" w:styleId="7DB9F9105A484928A9A67DBC41BDB05F">
    <w:name w:val="7DB9F9105A484928A9A67DBC41BDB05F"/>
    <w:rsid w:val="00AF553D"/>
  </w:style>
  <w:style w:type="paragraph" w:customStyle="1" w:styleId="58853444A5A24A0CB34661C8DFE16DC2">
    <w:name w:val="58853444A5A24A0CB34661C8DFE16DC2"/>
    <w:rsid w:val="00AF553D"/>
  </w:style>
  <w:style w:type="paragraph" w:customStyle="1" w:styleId="158E9EAD933641D08FEABDE2493D5876">
    <w:name w:val="158E9EAD933641D08FEABDE2493D5876"/>
    <w:rsid w:val="00AF553D"/>
  </w:style>
  <w:style w:type="paragraph" w:customStyle="1" w:styleId="31B973DFB51649C8B193B426AA521C3D">
    <w:name w:val="31B973DFB51649C8B193B426AA521C3D"/>
    <w:rsid w:val="00AF553D"/>
  </w:style>
  <w:style w:type="paragraph" w:customStyle="1" w:styleId="9B8E8DD5050442178D26FCE5CD22C06F">
    <w:name w:val="9B8E8DD5050442178D26FCE5CD22C06F"/>
    <w:rsid w:val="00AF553D"/>
  </w:style>
  <w:style w:type="paragraph" w:customStyle="1" w:styleId="0ABDCA166CBE4C2DB7DCFFAF5483C51A">
    <w:name w:val="0ABDCA166CBE4C2DB7DCFFAF5483C51A"/>
    <w:rsid w:val="00AF553D"/>
  </w:style>
  <w:style w:type="paragraph" w:customStyle="1" w:styleId="A5A9D1FC32604CDB865D5332E5404005">
    <w:name w:val="A5A9D1FC32604CDB865D5332E5404005"/>
    <w:rsid w:val="00AF553D"/>
  </w:style>
  <w:style w:type="paragraph" w:customStyle="1" w:styleId="51090A98D832408FB261AC9A7AF3D353">
    <w:name w:val="51090A98D832408FB261AC9A7AF3D353"/>
    <w:rsid w:val="00AF553D"/>
  </w:style>
  <w:style w:type="paragraph" w:customStyle="1" w:styleId="D1E937DF419A4710B232FB995C2F9FE7">
    <w:name w:val="D1E937DF419A4710B232FB995C2F9FE7"/>
    <w:rsid w:val="00AF553D"/>
  </w:style>
  <w:style w:type="paragraph" w:customStyle="1" w:styleId="F33A92F84CFB4CC1908226BF6FC4130F">
    <w:name w:val="F33A92F84CFB4CC1908226BF6FC4130F"/>
    <w:rsid w:val="00AF553D"/>
  </w:style>
  <w:style w:type="paragraph" w:customStyle="1" w:styleId="C2B93036C4F94BC18020DD83B18A759C">
    <w:name w:val="C2B93036C4F94BC18020DD83B18A759C"/>
    <w:rsid w:val="00AF553D"/>
  </w:style>
  <w:style w:type="paragraph" w:customStyle="1" w:styleId="D923A478FB0241F68DA97010DB6113D8">
    <w:name w:val="D923A478FB0241F68DA97010DB6113D8"/>
    <w:rsid w:val="00AF553D"/>
  </w:style>
  <w:style w:type="paragraph" w:customStyle="1" w:styleId="04EFEEA5E8A044A282E4F8EE2A00848A">
    <w:name w:val="04EFEEA5E8A044A282E4F8EE2A00848A"/>
    <w:rsid w:val="00AF553D"/>
  </w:style>
  <w:style w:type="paragraph" w:customStyle="1" w:styleId="29AFF921967F4F7AB4E9F1746AE74D3A">
    <w:name w:val="29AFF921967F4F7AB4E9F1746AE74D3A"/>
    <w:rsid w:val="00AF553D"/>
  </w:style>
  <w:style w:type="paragraph" w:customStyle="1" w:styleId="D13D4B16BBEB488F80A553849C82601E">
    <w:name w:val="D13D4B16BBEB488F80A553849C82601E"/>
    <w:rsid w:val="00AF553D"/>
  </w:style>
  <w:style w:type="paragraph" w:customStyle="1" w:styleId="B5E10BD03C484FAFBA49D69CCC14484D">
    <w:name w:val="B5E10BD03C484FAFBA49D69CCC14484D"/>
    <w:rsid w:val="00AF553D"/>
  </w:style>
  <w:style w:type="paragraph" w:customStyle="1" w:styleId="779A8FAED9E448DDBED2C4D7DEEA1C44">
    <w:name w:val="779A8FAED9E448DDBED2C4D7DEEA1C44"/>
    <w:rsid w:val="00AF553D"/>
  </w:style>
  <w:style w:type="paragraph" w:customStyle="1" w:styleId="B05351538ECB49DEBD793E2D67901145">
    <w:name w:val="B05351538ECB49DEBD793E2D67901145"/>
    <w:rsid w:val="00AF553D"/>
  </w:style>
  <w:style w:type="paragraph" w:customStyle="1" w:styleId="25BC89790DA2415AA5FE47F6BB7ACFF8">
    <w:name w:val="25BC89790DA2415AA5FE47F6BB7ACFF8"/>
    <w:rsid w:val="00AF553D"/>
  </w:style>
  <w:style w:type="paragraph" w:customStyle="1" w:styleId="8E2356D087AA405CB94F9D9394D7D75C">
    <w:name w:val="8E2356D087AA405CB94F9D9394D7D75C"/>
    <w:rsid w:val="00AF553D"/>
  </w:style>
  <w:style w:type="paragraph" w:customStyle="1" w:styleId="9F76ED10319542B1B208E09B36F29CB7">
    <w:name w:val="9F76ED10319542B1B208E09B36F29CB7"/>
    <w:rsid w:val="00AF553D"/>
  </w:style>
  <w:style w:type="paragraph" w:customStyle="1" w:styleId="059B37F1B7E34674B39D2D86BF09B6A9">
    <w:name w:val="059B37F1B7E34674B39D2D86BF09B6A9"/>
    <w:rsid w:val="00AF553D"/>
  </w:style>
  <w:style w:type="paragraph" w:customStyle="1" w:styleId="D75EBC5EFC02442EA3C701FADDFD9B09">
    <w:name w:val="D75EBC5EFC02442EA3C701FADDFD9B09"/>
    <w:rsid w:val="00AF553D"/>
  </w:style>
  <w:style w:type="paragraph" w:customStyle="1" w:styleId="77E54CA92A684B26845A7783102A1D2E">
    <w:name w:val="77E54CA92A684B26845A7783102A1D2E"/>
    <w:rsid w:val="00AF553D"/>
  </w:style>
  <w:style w:type="paragraph" w:customStyle="1" w:styleId="A28DC52AA93F4639B1412F9F02769583">
    <w:name w:val="A28DC52AA93F4639B1412F9F02769583"/>
    <w:rsid w:val="00AF553D"/>
  </w:style>
  <w:style w:type="paragraph" w:customStyle="1" w:styleId="D45419A4CAD84C5095EB7B07C44B7AF0">
    <w:name w:val="D45419A4CAD84C5095EB7B07C44B7AF0"/>
    <w:rsid w:val="00AF553D"/>
  </w:style>
  <w:style w:type="paragraph" w:customStyle="1" w:styleId="E90DA9ECECEA48EF99FCAC24EEAA9FA4">
    <w:name w:val="E90DA9ECECEA48EF99FCAC24EEAA9FA4"/>
    <w:rsid w:val="00AF553D"/>
  </w:style>
  <w:style w:type="paragraph" w:customStyle="1" w:styleId="1C7B806296DB4610AF1CF15ED89063D0">
    <w:name w:val="1C7B806296DB4610AF1CF15ED89063D0"/>
    <w:rsid w:val="00AF553D"/>
  </w:style>
  <w:style w:type="paragraph" w:customStyle="1" w:styleId="E70D8DC0CE8740F8BE7268A552C62498">
    <w:name w:val="E70D8DC0CE8740F8BE7268A552C62498"/>
    <w:rsid w:val="00AF553D"/>
  </w:style>
  <w:style w:type="paragraph" w:customStyle="1" w:styleId="357F8C73D79F49ED890037B7F428C2F7">
    <w:name w:val="357F8C73D79F49ED890037B7F428C2F7"/>
    <w:rsid w:val="00AF553D"/>
  </w:style>
  <w:style w:type="paragraph" w:customStyle="1" w:styleId="C8C121C6B0064444A81B2A57D220C69B">
    <w:name w:val="C8C121C6B0064444A81B2A57D220C69B"/>
    <w:rsid w:val="00AF553D"/>
  </w:style>
  <w:style w:type="paragraph" w:customStyle="1" w:styleId="175960B0489C4735980436EFCA8005B7">
    <w:name w:val="175960B0489C4735980436EFCA8005B7"/>
    <w:rsid w:val="00AF553D"/>
  </w:style>
  <w:style w:type="paragraph" w:customStyle="1" w:styleId="8F5967465A5444A9BD647FD0ABA20AA6">
    <w:name w:val="8F5967465A5444A9BD647FD0ABA20AA6"/>
    <w:rsid w:val="00AF553D"/>
  </w:style>
  <w:style w:type="paragraph" w:customStyle="1" w:styleId="01E07CF6A00149E5BA02901FB843D25C">
    <w:name w:val="01E07CF6A00149E5BA02901FB843D25C"/>
    <w:rsid w:val="00AF553D"/>
  </w:style>
  <w:style w:type="paragraph" w:customStyle="1" w:styleId="3871788ADF51442CBC90E1128AE6B6DE">
    <w:name w:val="3871788ADF51442CBC90E1128AE6B6DE"/>
    <w:rsid w:val="00AF553D"/>
  </w:style>
  <w:style w:type="paragraph" w:customStyle="1" w:styleId="A97DC02B952D4D188D43BFEB9DEFD2A7">
    <w:name w:val="A97DC02B952D4D188D43BFEB9DEFD2A7"/>
    <w:rsid w:val="00AF553D"/>
  </w:style>
  <w:style w:type="paragraph" w:customStyle="1" w:styleId="18B71C84B61047A4AEFE03FC0EAD1471">
    <w:name w:val="18B71C84B61047A4AEFE03FC0EAD1471"/>
    <w:rsid w:val="00AF553D"/>
  </w:style>
  <w:style w:type="paragraph" w:customStyle="1" w:styleId="B34BFAB2D2D54844885E78F361ACD1BB">
    <w:name w:val="B34BFAB2D2D54844885E78F361ACD1BB"/>
    <w:rsid w:val="00AF553D"/>
  </w:style>
  <w:style w:type="paragraph" w:customStyle="1" w:styleId="1A850F134CDB41DA97A79EE0FAF8B854">
    <w:name w:val="1A850F134CDB41DA97A79EE0FAF8B854"/>
    <w:rsid w:val="00AF553D"/>
  </w:style>
  <w:style w:type="paragraph" w:customStyle="1" w:styleId="647B1D093D8D420DAF0270D886794C55">
    <w:name w:val="647B1D093D8D420DAF0270D886794C55"/>
    <w:rsid w:val="00AF553D"/>
  </w:style>
  <w:style w:type="paragraph" w:customStyle="1" w:styleId="B4161D10DB634D77A08A3101E0C29D90">
    <w:name w:val="B4161D10DB634D77A08A3101E0C29D90"/>
    <w:rsid w:val="00AF553D"/>
  </w:style>
  <w:style w:type="paragraph" w:customStyle="1" w:styleId="6A1374C7433940BE9FA98138A8CD4C2B">
    <w:name w:val="6A1374C7433940BE9FA98138A8CD4C2B"/>
    <w:rsid w:val="00AF553D"/>
  </w:style>
  <w:style w:type="paragraph" w:customStyle="1" w:styleId="0741E2C5986E430B8466310C701FB202">
    <w:name w:val="0741E2C5986E430B8466310C701FB202"/>
    <w:rsid w:val="00AF553D"/>
  </w:style>
  <w:style w:type="paragraph" w:customStyle="1" w:styleId="0C9605B378C04F55926A856F1CE8B692">
    <w:name w:val="0C9605B378C04F55926A856F1CE8B692"/>
    <w:rsid w:val="00AF553D"/>
  </w:style>
  <w:style w:type="paragraph" w:customStyle="1" w:styleId="A72CC3D8748D41C28CF5D29575EAAABC">
    <w:name w:val="A72CC3D8748D41C28CF5D29575EAAABC"/>
    <w:rsid w:val="00AF553D"/>
  </w:style>
  <w:style w:type="paragraph" w:customStyle="1" w:styleId="9B45AEF0B2BA407C8C07168FB62CE248">
    <w:name w:val="9B45AEF0B2BA407C8C07168FB62CE248"/>
    <w:rsid w:val="00AF553D"/>
  </w:style>
  <w:style w:type="paragraph" w:customStyle="1" w:styleId="108D8EDADC52480DB9D8821CAA3852AE">
    <w:name w:val="108D8EDADC52480DB9D8821CAA3852AE"/>
    <w:rsid w:val="00AF553D"/>
  </w:style>
  <w:style w:type="paragraph" w:customStyle="1" w:styleId="3B1771BE1403471DB60B421B6F3C6889">
    <w:name w:val="3B1771BE1403471DB60B421B6F3C6889"/>
    <w:rsid w:val="00AF553D"/>
  </w:style>
  <w:style w:type="paragraph" w:customStyle="1" w:styleId="D0207CCB4EB24AED954DBF9CBCF70BAF">
    <w:name w:val="D0207CCB4EB24AED954DBF9CBCF70BAF"/>
    <w:rsid w:val="00AF553D"/>
  </w:style>
  <w:style w:type="paragraph" w:customStyle="1" w:styleId="831B8733E96A4A09B080374E68CD7375">
    <w:name w:val="831B8733E96A4A09B080374E68CD7375"/>
    <w:rsid w:val="00AF553D"/>
  </w:style>
  <w:style w:type="paragraph" w:customStyle="1" w:styleId="F7BA473827F546ECAA9A5DE137CE01C4">
    <w:name w:val="F7BA473827F546ECAA9A5DE137CE01C4"/>
    <w:rsid w:val="00AF553D"/>
  </w:style>
  <w:style w:type="paragraph" w:customStyle="1" w:styleId="EEAEDC23F94F49829252B00780D267A3">
    <w:name w:val="EEAEDC23F94F49829252B00780D267A3"/>
    <w:rsid w:val="00AF553D"/>
  </w:style>
  <w:style w:type="paragraph" w:customStyle="1" w:styleId="7453F26BB1EC4709A54EBDD083B1A2E8">
    <w:name w:val="7453F26BB1EC4709A54EBDD083B1A2E8"/>
    <w:rsid w:val="00AF553D"/>
  </w:style>
  <w:style w:type="paragraph" w:customStyle="1" w:styleId="6DB0A6B6C7E94904B771A7CD53B5BA90">
    <w:name w:val="6DB0A6B6C7E94904B771A7CD53B5BA90"/>
    <w:rsid w:val="00AF553D"/>
  </w:style>
  <w:style w:type="paragraph" w:customStyle="1" w:styleId="05EC1AED7FB34972835AABEA401B81BD">
    <w:name w:val="05EC1AED7FB34972835AABEA401B81BD"/>
    <w:rsid w:val="00AF553D"/>
  </w:style>
  <w:style w:type="paragraph" w:customStyle="1" w:styleId="68C78C89274B48ADBE2B3C0AC2CDB5E4">
    <w:name w:val="68C78C89274B48ADBE2B3C0AC2CDB5E4"/>
    <w:rsid w:val="00AF553D"/>
  </w:style>
  <w:style w:type="paragraph" w:customStyle="1" w:styleId="6AABCA6DA48849B58AAA57718965578A">
    <w:name w:val="6AABCA6DA48849B58AAA57718965578A"/>
    <w:rsid w:val="00AF553D"/>
  </w:style>
  <w:style w:type="paragraph" w:customStyle="1" w:styleId="B45C77AFEF7745C7B4DD6B18149095E4">
    <w:name w:val="B45C77AFEF7745C7B4DD6B18149095E4"/>
    <w:rsid w:val="00AF553D"/>
  </w:style>
  <w:style w:type="paragraph" w:customStyle="1" w:styleId="0A99D1BEF8814E57A9FCC23D131B3434">
    <w:name w:val="0A99D1BEF8814E57A9FCC23D131B3434"/>
    <w:rsid w:val="00AF553D"/>
  </w:style>
  <w:style w:type="paragraph" w:customStyle="1" w:styleId="7C218381CDB54874849F74172AF805E6">
    <w:name w:val="7C218381CDB54874849F74172AF805E6"/>
    <w:rsid w:val="00AF553D"/>
  </w:style>
  <w:style w:type="paragraph" w:customStyle="1" w:styleId="3803FDFCCB8C469B9109C7DD1D00EA9C">
    <w:name w:val="3803FDFCCB8C469B9109C7DD1D00EA9C"/>
    <w:rsid w:val="00AF553D"/>
  </w:style>
  <w:style w:type="paragraph" w:customStyle="1" w:styleId="C21A04EC254148ACA42796F2A89546FE">
    <w:name w:val="C21A04EC254148ACA42796F2A89546FE"/>
    <w:rsid w:val="00AF553D"/>
  </w:style>
  <w:style w:type="paragraph" w:customStyle="1" w:styleId="4F42AB0D8F7145A083CF210227AA2994">
    <w:name w:val="4F42AB0D8F7145A083CF210227AA2994"/>
    <w:rsid w:val="00AF553D"/>
  </w:style>
  <w:style w:type="paragraph" w:customStyle="1" w:styleId="22F4CEA071A9470E92A11F2E360868BC">
    <w:name w:val="22F4CEA071A9470E92A11F2E360868BC"/>
    <w:rsid w:val="00AF553D"/>
  </w:style>
  <w:style w:type="paragraph" w:customStyle="1" w:styleId="26E550BD3C1F45209D69B62BEA656E1A">
    <w:name w:val="26E550BD3C1F45209D69B62BEA656E1A"/>
    <w:rsid w:val="00AF553D"/>
  </w:style>
  <w:style w:type="paragraph" w:customStyle="1" w:styleId="5D79842A0D324D4584965DCE394143A9">
    <w:name w:val="5D79842A0D324D4584965DCE394143A9"/>
    <w:rsid w:val="00AF553D"/>
  </w:style>
  <w:style w:type="paragraph" w:customStyle="1" w:styleId="B1CE518493AE4F1CA2FA25B814C3D27C">
    <w:name w:val="B1CE518493AE4F1CA2FA25B814C3D27C"/>
    <w:rsid w:val="00AF553D"/>
  </w:style>
  <w:style w:type="paragraph" w:customStyle="1" w:styleId="28B343E7F5BC42AC81D942EC70366C4D">
    <w:name w:val="28B343E7F5BC42AC81D942EC70366C4D"/>
    <w:rsid w:val="00AF553D"/>
  </w:style>
  <w:style w:type="paragraph" w:customStyle="1" w:styleId="14260A4068794404863AB40082DF05AE">
    <w:name w:val="14260A4068794404863AB40082DF05AE"/>
    <w:rsid w:val="00AF553D"/>
  </w:style>
  <w:style w:type="paragraph" w:customStyle="1" w:styleId="3204BE8B4C9844BF9247B91F91C72E8E">
    <w:name w:val="3204BE8B4C9844BF9247B91F91C72E8E"/>
    <w:rsid w:val="00AF553D"/>
  </w:style>
  <w:style w:type="paragraph" w:customStyle="1" w:styleId="DB293DB4CDC047A59905A85773F356C7">
    <w:name w:val="DB293DB4CDC047A59905A85773F356C7"/>
    <w:rsid w:val="00AF553D"/>
  </w:style>
  <w:style w:type="paragraph" w:customStyle="1" w:styleId="9D8816B7FD5746AF9939C1A7206AB298">
    <w:name w:val="9D8816B7FD5746AF9939C1A7206AB298"/>
    <w:rsid w:val="00AF553D"/>
  </w:style>
  <w:style w:type="paragraph" w:customStyle="1" w:styleId="A8995132E1C8475086C42CFDE21EFB05">
    <w:name w:val="A8995132E1C8475086C42CFDE21EFB05"/>
    <w:rsid w:val="00AF553D"/>
  </w:style>
  <w:style w:type="paragraph" w:customStyle="1" w:styleId="1596F2E81694405BBC77F3427EDB4FF4">
    <w:name w:val="1596F2E81694405BBC77F3427EDB4FF4"/>
    <w:rsid w:val="00AF553D"/>
  </w:style>
  <w:style w:type="paragraph" w:customStyle="1" w:styleId="6FEEC0AE956F46FAB135F1D26054EF7A">
    <w:name w:val="6FEEC0AE956F46FAB135F1D26054EF7A"/>
    <w:rsid w:val="00AF553D"/>
  </w:style>
  <w:style w:type="paragraph" w:customStyle="1" w:styleId="3468B83A6ADD4617BB5C93E4A91D1BA7">
    <w:name w:val="3468B83A6ADD4617BB5C93E4A91D1BA7"/>
    <w:rsid w:val="00AF553D"/>
  </w:style>
  <w:style w:type="paragraph" w:customStyle="1" w:styleId="87540D863C9248FC9B7736F078FB8555">
    <w:name w:val="87540D863C9248FC9B7736F078FB8555"/>
    <w:rsid w:val="00AF553D"/>
  </w:style>
  <w:style w:type="paragraph" w:customStyle="1" w:styleId="2FE761DC7EF145CE8AB87D34E6352D50">
    <w:name w:val="2FE761DC7EF145CE8AB87D34E6352D50"/>
    <w:rsid w:val="00AF553D"/>
  </w:style>
  <w:style w:type="paragraph" w:customStyle="1" w:styleId="65D3D7D057C74C0BBC459439748368E6">
    <w:name w:val="65D3D7D057C74C0BBC459439748368E6"/>
    <w:rsid w:val="00AF553D"/>
  </w:style>
  <w:style w:type="paragraph" w:customStyle="1" w:styleId="9AB81398ABFC490586FC42CC7A49A70A">
    <w:name w:val="9AB81398ABFC490586FC42CC7A49A70A"/>
    <w:rsid w:val="00AF553D"/>
  </w:style>
  <w:style w:type="paragraph" w:customStyle="1" w:styleId="D11C221757B84C4E8C118434FC9B127E">
    <w:name w:val="D11C221757B84C4E8C118434FC9B127E"/>
    <w:rsid w:val="00AF553D"/>
  </w:style>
  <w:style w:type="paragraph" w:customStyle="1" w:styleId="D667880FF0384A6A9E0781A79950F174">
    <w:name w:val="D667880FF0384A6A9E0781A79950F174"/>
    <w:rsid w:val="00AF553D"/>
  </w:style>
  <w:style w:type="paragraph" w:customStyle="1" w:styleId="AB18837FB5954182AA97F827FA6A9390">
    <w:name w:val="AB18837FB5954182AA97F827FA6A9390"/>
    <w:rsid w:val="00AF553D"/>
  </w:style>
  <w:style w:type="paragraph" w:customStyle="1" w:styleId="419645DD9DD34E9FBEF4803543558ABD">
    <w:name w:val="419645DD9DD34E9FBEF4803543558ABD"/>
    <w:rsid w:val="00AF553D"/>
  </w:style>
  <w:style w:type="paragraph" w:customStyle="1" w:styleId="E85D897C8769432FABCB12338192675A">
    <w:name w:val="E85D897C8769432FABCB12338192675A"/>
    <w:rsid w:val="00AF553D"/>
  </w:style>
  <w:style w:type="paragraph" w:customStyle="1" w:styleId="94820105ED2D44B3AC379ABCF2694440">
    <w:name w:val="94820105ED2D44B3AC379ABCF2694440"/>
    <w:rsid w:val="00AF553D"/>
  </w:style>
  <w:style w:type="paragraph" w:customStyle="1" w:styleId="78BB5E377C1542539CE96B1D00E6D959">
    <w:name w:val="78BB5E377C1542539CE96B1D00E6D959"/>
    <w:rsid w:val="00AF553D"/>
  </w:style>
  <w:style w:type="paragraph" w:customStyle="1" w:styleId="886CF471CB7C4112AD3296DF035F1132">
    <w:name w:val="886CF471CB7C4112AD3296DF035F1132"/>
    <w:rsid w:val="00AF553D"/>
  </w:style>
  <w:style w:type="paragraph" w:customStyle="1" w:styleId="04A3B721EBF8409F84600CE64ED3A7C2">
    <w:name w:val="04A3B721EBF8409F84600CE64ED3A7C2"/>
    <w:rsid w:val="00AF553D"/>
  </w:style>
  <w:style w:type="paragraph" w:customStyle="1" w:styleId="3A6DF2B269E04B4CA7E1D7A53051E545">
    <w:name w:val="3A6DF2B269E04B4CA7E1D7A53051E545"/>
    <w:rsid w:val="00AF553D"/>
  </w:style>
  <w:style w:type="paragraph" w:customStyle="1" w:styleId="B752BB7B21FA451DA07C902C0696517A">
    <w:name w:val="B752BB7B21FA451DA07C902C0696517A"/>
    <w:rsid w:val="00AF553D"/>
  </w:style>
  <w:style w:type="paragraph" w:customStyle="1" w:styleId="AE27267332374BD087F15B89802A1E51">
    <w:name w:val="AE27267332374BD087F15B89802A1E51"/>
    <w:rsid w:val="00AF553D"/>
  </w:style>
  <w:style w:type="paragraph" w:customStyle="1" w:styleId="B3911787D33E43EA90638E4FC1BDFD60">
    <w:name w:val="B3911787D33E43EA90638E4FC1BDFD60"/>
    <w:rsid w:val="00AF553D"/>
  </w:style>
  <w:style w:type="paragraph" w:customStyle="1" w:styleId="47F13CB9544149CBBF607B933C840DD2">
    <w:name w:val="47F13CB9544149CBBF607B933C840DD2"/>
    <w:rsid w:val="00AF553D"/>
  </w:style>
  <w:style w:type="paragraph" w:customStyle="1" w:styleId="8273708F0FBC40DEA424B0F079B0C096">
    <w:name w:val="8273708F0FBC40DEA424B0F079B0C096"/>
    <w:rsid w:val="00AF553D"/>
  </w:style>
  <w:style w:type="paragraph" w:customStyle="1" w:styleId="363EAC4A98AB49DCAE440B9EFBA37A8E">
    <w:name w:val="363EAC4A98AB49DCAE440B9EFBA37A8E"/>
    <w:rsid w:val="00AF553D"/>
  </w:style>
  <w:style w:type="paragraph" w:customStyle="1" w:styleId="EC546F392BCB4D4DB2ECF887967699C6">
    <w:name w:val="EC546F392BCB4D4DB2ECF887967699C6"/>
    <w:rsid w:val="00AF553D"/>
  </w:style>
  <w:style w:type="paragraph" w:customStyle="1" w:styleId="5AA4F2663A7648949624D3B1D4A26902">
    <w:name w:val="5AA4F2663A7648949624D3B1D4A26902"/>
    <w:rsid w:val="00AF553D"/>
  </w:style>
  <w:style w:type="paragraph" w:customStyle="1" w:styleId="BF86273B8F7D4F0CBCEE8B2E91D13288">
    <w:name w:val="BF86273B8F7D4F0CBCEE8B2E91D13288"/>
    <w:rsid w:val="00AF553D"/>
  </w:style>
  <w:style w:type="paragraph" w:customStyle="1" w:styleId="D5A72E3CFE1E4A908332D0F10BF8DF13">
    <w:name w:val="D5A72E3CFE1E4A908332D0F10BF8DF13"/>
    <w:rsid w:val="00AF553D"/>
  </w:style>
  <w:style w:type="paragraph" w:customStyle="1" w:styleId="2BF1B600A18746E385C93940348DAC0C">
    <w:name w:val="2BF1B600A18746E385C93940348DAC0C"/>
    <w:rsid w:val="00AF553D"/>
  </w:style>
  <w:style w:type="paragraph" w:customStyle="1" w:styleId="11856DF9A50B4C9CB2EBC81D54126CA1">
    <w:name w:val="11856DF9A50B4C9CB2EBC81D54126CA1"/>
    <w:rsid w:val="00AF553D"/>
  </w:style>
  <w:style w:type="paragraph" w:customStyle="1" w:styleId="FCEC07D5104A42F2B6763CE60618EE54">
    <w:name w:val="FCEC07D5104A42F2B6763CE60618EE54"/>
    <w:rsid w:val="00AF553D"/>
  </w:style>
  <w:style w:type="paragraph" w:customStyle="1" w:styleId="06D55CA21DE84EA2AC192607EF16D32C">
    <w:name w:val="06D55CA21DE84EA2AC192607EF16D32C"/>
    <w:rsid w:val="00AF553D"/>
  </w:style>
  <w:style w:type="paragraph" w:customStyle="1" w:styleId="2FE40D99FC8941A3A1C3AAC5276B06A2">
    <w:name w:val="2FE40D99FC8941A3A1C3AAC5276B06A2"/>
    <w:rsid w:val="00AF553D"/>
  </w:style>
  <w:style w:type="paragraph" w:customStyle="1" w:styleId="C9FA6A2A8941438BB30A1FAE4C48D723">
    <w:name w:val="C9FA6A2A8941438BB30A1FAE4C48D723"/>
    <w:rsid w:val="00AF553D"/>
  </w:style>
  <w:style w:type="paragraph" w:customStyle="1" w:styleId="8E7DD3AA444C44A0ABD5E7FE5388AF72">
    <w:name w:val="8E7DD3AA444C44A0ABD5E7FE5388AF72"/>
    <w:rsid w:val="00AF553D"/>
  </w:style>
  <w:style w:type="paragraph" w:customStyle="1" w:styleId="03350E07CF994EE18B1B2C79FE113F8D">
    <w:name w:val="03350E07CF994EE18B1B2C79FE113F8D"/>
    <w:rsid w:val="00AF553D"/>
  </w:style>
  <w:style w:type="paragraph" w:customStyle="1" w:styleId="89A115F9B01046F8A2ABEB1203F978A1">
    <w:name w:val="89A115F9B01046F8A2ABEB1203F978A1"/>
    <w:rsid w:val="00AF553D"/>
  </w:style>
  <w:style w:type="paragraph" w:customStyle="1" w:styleId="C2C5D8D6C44C4AFE82BC365A2DF8FA8C">
    <w:name w:val="C2C5D8D6C44C4AFE82BC365A2DF8FA8C"/>
    <w:rsid w:val="00AF553D"/>
  </w:style>
  <w:style w:type="paragraph" w:customStyle="1" w:styleId="9F4F749D96D1491A9831E91285D4BD6E">
    <w:name w:val="9F4F749D96D1491A9831E91285D4BD6E"/>
    <w:rsid w:val="00AF553D"/>
  </w:style>
  <w:style w:type="paragraph" w:customStyle="1" w:styleId="AE20876B5F374A94880E9045A30C9F29">
    <w:name w:val="AE20876B5F374A94880E9045A30C9F29"/>
    <w:rsid w:val="00AF553D"/>
  </w:style>
  <w:style w:type="paragraph" w:customStyle="1" w:styleId="A014AB77CA924EF59E5CF70787547A32">
    <w:name w:val="A014AB77CA924EF59E5CF70787547A32"/>
    <w:rsid w:val="00AF553D"/>
  </w:style>
  <w:style w:type="paragraph" w:customStyle="1" w:styleId="DDF83F0FE3514D4F8A4A897FF2C69D72">
    <w:name w:val="DDF83F0FE3514D4F8A4A897FF2C69D72"/>
    <w:rsid w:val="00AF553D"/>
  </w:style>
  <w:style w:type="paragraph" w:customStyle="1" w:styleId="FDACE62404CD4DA691CBA1111B3328F0">
    <w:name w:val="FDACE62404CD4DA691CBA1111B3328F0"/>
    <w:rsid w:val="00AF553D"/>
  </w:style>
  <w:style w:type="paragraph" w:customStyle="1" w:styleId="2F5E0FF514BA41BB9816BE67156976BB">
    <w:name w:val="2F5E0FF514BA41BB9816BE67156976BB"/>
    <w:rsid w:val="00AF553D"/>
  </w:style>
  <w:style w:type="paragraph" w:customStyle="1" w:styleId="D45F114CE4CD49F6B2015684906EBCF5">
    <w:name w:val="D45F114CE4CD49F6B2015684906EBCF5"/>
    <w:rsid w:val="00AF553D"/>
  </w:style>
  <w:style w:type="paragraph" w:customStyle="1" w:styleId="2EA465ACC9254809BAFB86EDB2CCE88E">
    <w:name w:val="2EA465ACC9254809BAFB86EDB2CCE88E"/>
    <w:rsid w:val="00AF553D"/>
  </w:style>
  <w:style w:type="paragraph" w:customStyle="1" w:styleId="49ED18E2A97A4AF788DD7FF96577A92F">
    <w:name w:val="49ED18E2A97A4AF788DD7FF96577A92F"/>
    <w:rsid w:val="00AF553D"/>
  </w:style>
  <w:style w:type="paragraph" w:customStyle="1" w:styleId="0DAB0718B0B44D7D9FDC244963388E3F">
    <w:name w:val="0DAB0718B0B44D7D9FDC244963388E3F"/>
    <w:rsid w:val="00AF553D"/>
  </w:style>
  <w:style w:type="paragraph" w:customStyle="1" w:styleId="60ED174C4D3C48DBBB44AD364AD4C309">
    <w:name w:val="60ED174C4D3C48DBBB44AD364AD4C309"/>
    <w:rsid w:val="00AF553D"/>
  </w:style>
  <w:style w:type="paragraph" w:customStyle="1" w:styleId="1319C62EF8174DCCBE41C4940F77E345">
    <w:name w:val="1319C62EF8174DCCBE41C4940F77E345"/>
    <w:rsid w:val="00AF553D"/>
  </w:style>
  <w:style w:type="paragraph" w:customStyle="1" w:styleId="FEEC74B58C874184BF39CD5811A3F4D2">
    <w:name w:val="FEEC74B58C874184BF39CD5811A3F4D2"/>
    <w:rsid w:val="00AF553D"/>
  </w:style>
  <w:style w:type="paragraph" w:customStyle="1" w:styleId="F95324817B8C4F6EA4E3D8466FE34D8B">
    <w:name w:val="F95324817B8C4F6EA4E3D8466FE34D8B"/>
    <w:rsid w:val="00AF553D"/>
  </w:style>
  <w:style w:type="paragraph" w:customStyle="1" w:styleId="9046E0827B31402E9658EF83F6FD7D5B">
    <w:name w:val="9046E0827B31402E9658EF83F6FD7D5B"/>
    <w:rsid w:val="00AF553D"/>
  </w:style>
  <w:style w:type="paragraph" w:customStyle="1" w:styleId="D2E05E25F9304B5BB92B5967D2C233E9">
    <w:name w:val="D2E05E25F9304B5BB92B5967D2C233E9"/>
    <w:rsid w:val="00AF553D"/>
  </w:style>
  <w:style w:type="paragraph" w:customStyle="1" w:styleId="809B7D7FBCE2405FB095D7419C6867F7">
    <w:name w:val="809B7D7FBCE2405FB095D7419C6867F7"/>
    <w:rsid w:val="00AF553D"/>
  </w:style>
  <w:style w:type="paragraph" w:customStyle="1" w:styleId="FCFCB94410464BE0B0AA6E79548E0DB9">
    <w:name w:val="FCFCB94410464BE0B0AA6E79548E0DB9"/>
    <w:rsid w:val="00AF553D"/>
  </w:style>
  <w:style w:type="paragraph" w:customStyle="1" w:styleId="CC90FA2181F14717ADE4475DC0D2D827">
    <w:name w:val="CC90FA2181F14717ADE4475DC0D2D827"/>
    <w:rsid w:val="00AF553D"/>
  </w:style>
  <w:style w:type="paragraph" w:customStyle="1" w:styleId="F3CCF78E39704997B63FFDB7476BACA0">
    <w:name w:val="F3CCF78E39704997B63FFDB7476BACA0"/>
    <w:rsid w:val="00AF553D"/>
  </w:style>
  <w:style w:type="paragraph" w:customStyle="1" w:styleId="C357D72D53594DBEA6E14E6901C6B972">
    <w:name w:val="C357D72D53594DBEA6E14E6901C6B972"/>
    <w:rsid w:val="00AF553D"/>
  </w:style>
  <w:style w:type="paragraph" w:customStyle="1" w:styleId="BF707A0AEE4741B6BB3C5D21EF4AC4AA">
    <w:name w:val="BF707A0AEE4741B6BB3C5D21EF4AC4AA"/>
    <w:rsid w:val="00AF553D"/>
  </w:style>
  <w:style w:type="paragraph" w:customStyle="1" w:styleId="03C7965401B14B9197652908BDD12AFF">
    <w:name w:val="03C7965401B14B9197652908BDD12AFF"/>
    <w:rsid w:val="00AF553D"/>
  </w:style>
  <w:style w:type="paragraph" w:customStyle="1" w:styleId="A97D2489BEFC44CDA72C22C2991AFAC3">
    <w:name w:val="A97D2489BEFC44CDA72C22C2991AFAC3"/>
    <w:rsid w:val="00AF553D"/>
  </w:style>
  <w:style w:type="paragraph" w:customStyle="1" w:styleId="94086822FF4D433DB71486682E69D212">
    <w:name w:val="94086822FF4D433DB71486682E69D212"/>
    <w:rsid w:val="00AF553D"/>
  </w:style>
  <w:style w:type="paragraph" w:customStyle="1" w:styleId="655099110DAF434CB8FB6700B7653F25">
    <w:name w:val="655099110DAF434CB8FB6700B7653F25"/>
    <w:rsid w:val="00AF553D"/>
  </w:style>
  <w:style w:type="paragraph" w:customStyle="1" w:styleId="0B6DAF1A305B41548856DB7491A1A7D1">
    <w:name w:val="0B6DAF1A305B41548856DB7491A1A7D1"/>
    <w:rsid w:val="00AF553D"/>
  </w:style>
  <w:style w:type="paragraph" w:customStyle="1" w:styleId="DAD1BB713FBC4126A147282D99689CE1">
    <w:name w:val="DAD1BB713FBC4126A147282D99689CE1"/>
    <w:rsid w:val="00AF553D"/>
  </w:style>
  <w:style w:type="paragraph" w:customStyle="1" w:styleId="5A9515AF847C4EFA8D3A6610D3FB5271">
    <w:name w:val="5A9515AF847C4EFA8D3A6610D3FB5271"/>
    <w:rsid w:val="00AF553D"/>
  </w:style>
  <w:style w:type="paragraph" w:customStyle="1" w:styleId="4FD2327215324DF3B6D336AA8DB02F64">
    <w:name w:val="4FD2327215324DF3B6D336AA8DB02F64"/>
    <w:rsid w:val="00AF553D"/>
  </w:style>
  <w:style w:type="paragraph" w:customStyle="1" w:styleId="BAF9BD34F5A94B4BBF336CE1341CE07E">
    <w:name w:val="BAF9BD34F5A94B4BBF336CE1341CE07E"/>
    <w:rsid w:val="00AF553D"/>
  </w:style>
  <w:style w:type="paragraph" w:customStyle="1" w:styleId="ED4A3361DF654029A5E6CD0AFF571E1E">
    <w:name w:val="ED4A3361DF654029A5E6CD0AFF571E1E"/>
    <w:rsid w:val="00AF553D"/>
  </w:style>
  <w:style w:type="paragraph" w:customStyle="1" w:styleId="439B860241BE4C98B309A14C0C1B64CA">
    <w:name w:val="439B860241BE4C98B309A14C0C1B64CA"/>
    <w:rsid w:val="00AF553D"/>
  </w:style>
  <w:style w:type="paragraph" w:customStyle="1" w:styleId="33F244B79B1649AAB05ED701E65ABE8C">
    <w:name w:val="33F244B79B1649AAB05ED701E65ABE8C"/>
    <w:rsid w:val="00AF553D"/>
  </w:style>
  <w:style w:type="paragraph" w:customStyle="1" w:styleId="A760D4037CB14F7E9C54A89254048F9A">
    <w:name w:val="A760D4037CB14F7E9C54A89254048F9A"/>
    <w:rsid w:val="00AF553D"/>
  </w:style>
  <w:style w:type="paragraph" w:customStyle="1" w:styleId="57B4E2479F794CE99F1BE2A9E2C6BA5C">
    <w:name w:val="57B4E2479F794CE99F1BE2A9E2C6BA5C"/>
    <w:rsid w:val="00AF553D"/>
  </w:style>
  <w:style w:type="paragraph" w:customStyle="1" w:styleId="9EAD529EFAB5417DBE1CA433A757FB06">
    <w:name w:val="9EAD529EFAB5417DBE1CA433A757FB06"/>
    <w:rsid w:val="00AF553D"/>
  </w:style>
  <w:style w:type="paragraph" w:customStyle="1" w:styleId="11F0DDE44A034474864742B7CD6370B7">
    <w:name w:val="11F0DDE44A034474864742B7CD6370B7"/>
    <w:rsid w:val="00AF553D"/>
  </w:style>
  <w:style w:type="paragraph" w:customStyle="1" w:styleId="1F3413B603DB4AF88F6939E6742BDE63">
    <w:name w:val="1F3413B603DB4AF88F6939E6742BDE63"/>
    <w:rsid w:val="00AF553D"/>
  </w:style>
  <w:style w:type="paragraph" w:customStyle="1" w:styleId="2D56357B2B6D4FD0AEA44DD85B6CF0EA">
    <w:name w:val="2D56357B2B6D4FD0AEA44DD85B6CF0EA"/>
    <w:rsid w:val="00AF553D"/>
  </w:style>
  <w:style w:type="paragraph" w:customStyle="1" w:styleId="F5D2C14A322F46CD8ABBDC3C8858CAE7">
    <w:name w:val="F5D2C14A322F46CD8ABBDC3C8858CAE7"/>
    <w:rsid w:val="00AF553D"/>
  </w:style>
  <w:style w:type="paragraph" w:customStyle="1" w:styleId="956DC34DCD344C079646A1165833ADFB">
    <w:name w:val="956DC34DCD344C079646A1165833ADFB"/>
    <w:rsid w:val="00AF553D"/>
  </w:style>
  <w:style w:type="paragraph" w:customStyle="1" w:styleId="106C5075E6D848D4AB705EC3B38283B2">
    <w:name w:val="106C5075E6D848D4AB705EC3B38283B2"/>
    <w:rsid w:val="00AF553D"/>
  </w:style>
  <w:style w:type="paragraph" w:customStyle="1" w:styleId="78D54A624EEC4909A6C68E89A0202BB6">
    <w:name w:val="78D54A624EEC4909A6C68E89A0202BB6"/>
    <w:rsid w:val="00AF553D"/>
  </w:style>
  <w:style w:type="paragraph" w:customStyle="1" w:styleId="4AB7264073DD42DA87BEEBEF0F0DC3BA">
    <w:name w:val="4AB7264073DD42DA87BEEBEF0F0DC3BA"/>
    <w:rsid w:val="00AF553D"/>
  </w:style>
  <w:style w:type="paragraph" w:customStyle="1" w:styleId="E467F359FC264DC88B05BB0E110FD028">
    <w:name w:val="E467F359FC264DC88B05BB0E110FD028"/>
    <w:rsid w:val="00AF553D"/>
  </w:style>
  <w:style w:type="paragraph" w:customStyle="1" w:styleId="34BAFC095EE84C21A47DED984DEEB08E">
    <w:name w:val="34BAFC095EE84C21A47DED984DEEB08E"/>
    <w:rsid w:val="00AF553D"/>
  </w:style>
  <w:style w:type="paragraph" w:customStyle="1" w:styleId="50D14A21187E4DEFB3799EB86E388724">
    <w:name w:val="50D14A21187E4DEFB3799EB86E388724"/>
    <w:rsid w:val="00AF553D"/>
  </w:style>
  <w:style w:type="paragraph" w:customStyle="1" w:styleId="CD6761B0EC0B4177BD5F01AE266749B3">
    <w:name w:val="CD6761B0EC0B4177BD5F01AE266749B3"/>
    <w:rsid w:val="00AF553D"/>
  </w:style>
  <w:style w:type="paragraph" w:customStyle="1" w:styleId="B09550B1BCF84914AB7B519AC3E302F1">
    <w:name w:val="B09550B1BCF84914AB7B519AC3E302F1"/>
    <w:rsid w:val="00AF553D"/>
  </w:style>
  <w:style w:type="paragraph" w:customStyle="1" w:styleId="27FADF4221BD47F082F21AE9AAC5657E">
    <w:name w:val="27FADF4221BD47F082F21AE9AAC5657E"/>
    <w:rsid w:val="00AF553D"/>
  </w:style>
  <w:style w:type="paragraph" w:customStyle="1" w:styleId="97354F719AF54136ACDFB8989D1B3692">
    <w:name w:val="97354F719AF54136ACDFB8989D1B3692"/>
    <w:rsid w:val="00AF553D"/>
  </w:style>
  <w:style w:type="paragraph" w:customStyle="1" w:styleId="FBC674DDDFB34F32853E0DE92C845C86">
    <w:name w:val="FBC674DDDFB34F32853E0DE92C845C86"/>
    <w:rsid w:val="00AF553D"/>
  </w:style>
  <w:style w:type="paragraph" w:customStyle="1" w:styleId="BA5B4C9B4EF84F969EB26E2A024A771F">
    <w:name w:val="BA5B4C9B4EF84F969EB26E2A024A771F"/>
    <w:rsid w:val="00AF553D"/>
  </w:style>
  <w:style w:type="paragraph" w:customStyle="1" w:styleId="630ABCE40A7A46768F02F73F9526CD85">
    <w:name w:val="630ABCE40A7A46768F02F73F9526CD85"/>
    <w:rsid w:val="00AF553D"/>
  </w:style>
  <w:style w:type="paragraph" w:customStyle="1" w:styleId="2B2DCF6A023642C4A3C9310F29860C2A">
    <w:name w:val="2B2DCF6A023642C4A3C9310F29860C2A"/>
    <w:rsid w:val="00AF553D"/>
  </w:style>
  <w:style w:type="paragraph" w:customStyle="1" w:styleId="551975C5B8AD4870812363502E39FB5B">
    <w:name w:val="551975C5B8AD4870812363502E39FB5B"/>
    <w:rsid w:val="00AF553D"/>
  </w:style>
  <w:style w:type="paragraph" w:customStyle="1" w:styleId="6370F319C2FC4F7782B8A330C8AA56EA">
    <w:name w:val="6370F319C2FC4F7782B8A330C8AA56EA"/>
    <w:rsid w:val="00AF553D"/>
  </w:style>
  <w:style w:type="paragraph" w:customStyle="1" w:styleId="DAFB61EEC45A4D1693E2FB53499B6839">
    <w:name w:val="DAFB61EEC45A4D1693E2FB53499B6839"/>
    <w:rsid w:val="00AF553D"/>
  </w:style>
  <w:style w:type="paragraph" w:customStyle="1" w:styleId="5357B44BEE6D4C1B97FD600E14706DFF">
    <w:name w:val="5357B44BEE6D4C1B97FD600E14706DFF"/>
    <w:rsid w:val="00AF553D"/>
  </w:style>
  <w:style w:type="paragraph" w:customStyle="1" w:styleId="DA640DE55F0B45F088648A0C7ACB5E10">
    <w:name w:val="DA640DE55F0B45F088648A0C7ACB5E10"/>
    <w:rsid w:val="00AF553D"/>
  </w:style>
  <w:style w:type="paragraph" w:customStyle="1" w:styleId="C1183A4F704A4833BF4DCF291EB13EEA">
    <w:name w:val="C1183A4F704A4833BF4DCF291EB13EEA"/>
    <w:rsid w:val="00AF553D"/>
  </w:style>
  <w:style w:type="paragraph" w:customStyle="1" w:styleId="2A33CA24CB954E2C9368086E1B14C96A">
    <w:name w:val="2A33CA24CB954E2C9368086E1B14C96A"/>
    <w:rsid w:val="00AF553D"/>
  </w:style>
  <w:style w:type="paragraph" w:customStyle="1" w:styleId="90E0272E00D04268BE23B8ED6A3805C7">
    <w:name w:val="90E0272E00D04268BE23B8ED6A3805C7"/>
    <w:rsid w:val="00AF553D"/>
  </w:style>
  <w:style w:type="paragraph" w:customStyle="1" w:styleId="69539115C12D45E4B165B8B03DBF5091">
    <w:name w:val="69539115C12D45E4B165B8B03DBF5091"/>
    <w:rsid w:val="00AF553D"/>
  </w:style>
  <w:style w:type="paragraph" w:customStyle="1" w:styleId="0B5C91B21CA243289FD88E93A5CFC260">
    <w:name w:val="0B5C91B21CA243289FD88E93A5CFC260"/>
    <w:rsid w:val="00AF553D"/>
  </w:style>
  <w:style w:type="paragraph" w:customStyle="1" w:styleId="8EFD01734DF541C5B1730581160E4995">
    <w:name w:val="8EFD01734DF541C5B1730581160E4995"/>
    <w:rsid w:val="00AF553D"/>
  </w:style>
  <w:style w:type="paragraph" w:customStyle="1" w:styleId="B4CA3482880E448E80118199911C1100">
    <w:name w:val="B4CA3482880E448E80118199911C1100"/>
    <w:rsid w:val="00AF553D"/>
  </w:style>
  <w:style w:type="paragraph" w:customStyle="1" w:styleId="4C7DD7233EFD4291A97523F3E62B36E0">
    <w:name w:val="4C7DD7233EFD4291A97523F3E62B36E0"/>
    <w:rsid w:val="00AF553D"/>
  </w:style>
  <w:style w:type="paragraph" w:customStyle="1" w:styleId="0E9087F4D2164D5DA64E4BBBCE6927FE">
    <w:name w:val="0E9087F4D2164D5DA64E4BBBCE6927FE"/>
    <w:rsid w:val="00AF553D"/>
  </w:style>
  <w:style w:type="paragraph" w:customStyle="1" w:styleId="8DFDB1986C81434E8C54BA56E5F3BDFA">
    <w:name w:val="8DFDB1986C81434E8C54BA56E5F3BDFA"/>
    <w:rsid w:val="00AF553D"/>
  </w:style>
  <w:style w:type="paragraph" w:customStyle="1" w:styleId="E925228745F74447944A6584896228CB">
    <w:name w:val="E925228745F74447944A6584896228CB"/>
    <w:rsid w:val="00AF553D"/>
  </w:style>
  <w:style w:type="paragraph" w:customStyle="1" w:styleId="5165E3B054A347A2BC8F94901F2971C9">
    <w:name w:val="5165E3B054A347A2BC8F94901F2971C9"/>
    <w:rsid w:val="00AF553D"/>
  </w:style>
  <w:style w:type="paragraph" w:customStyle="1" w:styleId="63D0356C196644F6A79A8DDE92A37D8A">
    <w:name w:val="63D0356C196644F6A79A8DDE92A37D8A"/>
    <w:rsid w:val="00AF553D"/>
  </w:style>
  <w:style w:type="paragraph" w:customStyle="1" w:styleId="C7A323DFF21840DCB35DEBF2404052F7">
    <w:name w:val="C7A323DFF21840DCB35DEBF2404052F7"/>
    <w:rsid w:val="00AF553D"/>
  </w:style>
  <w:style w:type="paragraph" w:customStyle="1" w:styleId="341593347E84473D82E5F0EF20531CF8">
    <w:name w:val="341593347E84473D82E5F0EF20531CF8"/>
    <w:rsid w:val="00AF553D"/>
  </w:style>
  <w:style w:type="paragraph" w:customStyle="1" w:styleId="C2211C8D59104037B4C82860A0A7CCA8">
    <w:name w:val="C2211C8D59104037B4C82860A0A7CCA8"/>
    <w:rsid w:val="00AF553D"/>
  </w:style>
  <w:style w:type="paragraph" w:customStyle="1" w:styleId="96E95845E074465E90C3361493ED3830">
    <w:name w:val="96E95845E074465E90C3361493ED3830"/>
    <w:rsid w:val="00AF553D"/>
  </w:style>
  <w:style w:type="paragraph" w:customStyle="1" w:styleId="6390138258284C9B808A8EE1BDD9F679">
    <w:name w:val="6390138258284C9B808A8EE1BDD9F679"/>
    <w:rsid w:val="00AF553D"/>
  </w:style>
  <w:style w:type="paragraph" w:customStyle="1" w:styleId="286224DE75494126AF0C8157406C7DF9">
    <w:name w:val="286224DE75494126AF0C8157406C7DF9"/>
    <w:rsid w:val="00AF553D"/>
  </w:style>
  <w:style w:type="paragraph" w:customStyle="1" w:styleId="C1C71F6C74FA41F1A8AFA1E697D2136A">
    <w:name w:val="C1C71F6C74FA41F1A8AFA1E697D2136A"/>
    <w:rsid w:val="00AF553D"/>
  </w:style>
  <w:style w:type="paragraph" w:customStyle="1" w:styleId="1D1A1FF7974348A2BC6F4B856C3233A0">
    <w:name w:val="1D1A1FF7974348A2BC6F4B856C3233A0"/>
    <w:rsid w:val="00AF553D"/>
  </w:style>
  <w:style w:type="paragraph" w:customStyle="1" w:styleId="11EB959A0DFE48E58EE4B13B608DC5E8">
    <w:name w:val="11EB959A0DFE48E58EE4B13B608DC5E8"/>
    <w:rsid w:val="00AF553D"/>
  </w:style>
  <w:style w:type="paragraph" w:customStyle="1" w:styleId="BC4B5EE14A674D67A5A8CB1E6E988410">
    <w:name w:val="BC4B5EE14A674D67A5A8CB1E6E988410"/>
    <w:rsid w:val="00AF553D"/>
  </w:style>
  <w:style w:type="paragraph" w:customStyle="1" w:styleId="DF41811962FA4618827CC1054D22AF22">
    <w:name w:val="DF41811962FA4618827CC1054D22AF22"/>
    <w:rsid w:val="00AF553D"/>
  </w:style>
  <w:style w:type="paragraph" w:customStyle="1" w:styleId="D40C63BC99BA449D990E3E57FE613EFA">
    <w:name w:val="D40C63BC99BA449D990E3E57FE613EFA"/>
    <w:rsid w:val="00AF553D"/>
  </w:style>
  <w:style w:type="paragraph" w:customStyle="1" w:styleId="79CFE1CF1748400F8DC3B232ED227624">
    <w:name w:val="79CFE1CF1748400F8DC3B232ED227624"/>
    <w:rsid w:val="00AF553D"/>
  </w:style>
  <w:style w:type="paragraph" w:customStyle="1" w:styleId="02E1D52E5D3B4AB4BAE3AF8366187ED8">
    <w:name w:val="02E1D52E5D3B4AB4BAE3AF8366187ED8"/>
    <w:rsid w:val="00AF553D"/>
  </w:style>
  <w:style w:type="paragraph" w:customStyle="1" w:styleId="E1EECFC1DE4F4C12B6D2B3DBB0B3C7DA">
    <w:name w:val="E1EECFC1DE4F4C12B6D2B3DBB0B3C7DA"/>
    <w:rsid w:val="00AF553D"/>
  </w:style>
  <w:style w:type="paragraph" w:customStyle="1" w:styleId="3A7EE8CC4A3C4D98ABA44C226C0AD475">
    <w:name w:val="3A7EE8CC4A3C4D98ABA44C226C0AD475"/>
    <w:rsid w:val="00AF553D"/>
  </w:style>
  <w:style w:type="paragraph" w:customStyle="1" w:styleId="55D880E07BED48128CC71FE4ECFA5732">
    <w:name w:val="55D880E07BED48128CC71FE4ECFA5732"/>
    <w:rsid w:val="00AF553D"/>
  </w:style>
  <w:style w:type="paragraph" w:customStyle="1" w:styleId="3FA44A15665542608FD17CB8F9D996EC">
    <w:name w:val="3FA44A15665542608FD17CB8F9D996EC"/>
    <w:rsid w:val="00AF553D"/>
  </w:style>
  <w:style w:type="paragraph" w:customStyle="1" w:styleId="9CDB47E2A45E41749570806E8DB410ED">
    <w:name w:val="9CDB47E2A45E41749570806E8DB410ED"/>
    <w:rsid w:val="00AF553D"/>
  </w:style>
  <w:style w:type="paragraph" w:customStyle="1" w:styleId="FFE9F845CC2240FAA7E66ABF8B00A02E">
    <w:name w:val="FFE9F845CC2240FAA7E66ABF8B00A02E"/>
    <w:rsid w:val="00AF553D"/>
  </w:style>
  <w:style w:type="paragraph" w:customStyle="1" w:styleId="BCB1759571AC43AA909D78791AB705A9">
    <w:name w:val="BCB1759571AC43AA909D78791AB705A9"/>
    <w:rsid w:val="00AF553D"/>
  </w:style>
  <w:style w:type="paragraph" w:customStyle="1" w:styleId="818ADA118782499E8299F37ABAF691F2">
    <w:name w:val="818ADA118782499E8299F37ABAF691F2"/>
    <w:rsid w:val="00AF553D"/>
  </w:style>
  <w:style w:type="paragraph" w:customStyle="1" w:styleId="CF651B4731074038B14D5DE7D9037A39">
    <w:name w:val="CF651B4731074038B14D5DE7D9037A39"/>
    <w:rsid w:val="00AF553D"/>
  </w:style>
  <w:style w:type="paragraph" w:customStyle="1" w:styleId="2021EFB6AC0942DA939B20359F2C67FA">
    <w:name w:val="2021EFB6AC0942DA939B20359F2C67FA"/>
    <w:rsid w:val="00AF553D"/>
  </w:style>
  <w:style w:type="paragraph" w:customStyle="1" w:styleId="274F8C7FB0504E46B17953C2C29C4A9A">
    <w:name w:val="274F8C7FB0504E46B17953C2C29C4A9A"/>
    <w:rsid w:val="00AF553D"/>
  </w:style>
  <w:style w:type="paragraph" w:customStyle="1" w:styleId="6F295B6C07E14A468EAC61F26E2027BD">
    <w:name w:val="6F295B6C07E14A468EAC61F26E2027BD"/>
    <w:rsid w:val="00AF553D"/>
  </w:style>
  <w:style w:type="paragraph" w:customStyle="1" w:styleId="3D8961E6BF8D4994916F95E4E58A0CC0">
    <w:name w:val="3D8961E6BF8D4994916F95E4E58A0CC0"/>
    <w:rsid w:val="00AF553D"/>
  </w:style>
  <w:style w:type="paragraph" w:customStyle="1" w:styleId="ABE9CF6A540B4C15B344D4EF5EAF8D1E">
    <w:name w:val="ABE9CF6A540B4C15B344D4EF5EAF8D1E"/>
    <w:rsid w:val="00AF5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AVIVAT PPT">
  <a:themeElements>
    <a:clrScheme name="TAVIVAT">
      <a:dk1>
        <a:sysClr val="windowText" lastClr="000000"/>
      </a:dk1>
      <a:lt1>
        <a:sysClr val="window" lastClr="FFFFFF"/>
      </a:lt1>
      <a:dk2>
        <a:srgbClr val="6E6E6D"/>
      </a:dk2>
      <a:lt2>
        <a:srgbClr val="C8C7C7"/>
      </a:lt2>
      <a:accent1>
        <a:srgbClr val="543E1C"/>
      </a:accent1>
      <a:accent2>
        <a:srgbClr val="986F29"/>
      </a:accent2>
      <a:accent3>
        <a:srgbClr val="44471F"/>
      </a:accent3>
      <a:accent4>
        <a:srgbClr val="76792E"/>
      </a:accent4>
      <a:accent5>
        <a:srgbClr val="904E4C"/>
      </a:accent5>
      <a:accent6>
        <a:srgbClr val="FAB334"/>
      </a:accent6>
      <a:hlink>
        <a:srgbClr val="40788C"/>
      </a:hlink>
      <a:folHlink>
        <a:srgbClr val="904E4C"/>
      </a:folHlink>
    </a:clrScheme>
    <a:fontScheme name="Personnalisé 1">
      <a:majorFont>
        <a:latin typeface="Merriweather SemiBold 18pt"/>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AVIVAT PPT" id="{C1FEF9F4-B71C-48E0-B7A2-09B660D06562}" vid="{BD351151-2851-4B28-BD03-673464B088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24A95FE8998F41A887DDC6969BAC63" ma:contentTypeVersion="11" ma:contentTypeDescription="Crée un document." ma:contentTypeScope="" ma:versionID="ed9d4b52cc8bfff92dabbdd1bf6382f6">
  <xsd:schema xmlns:xsd="http://www.w3.org/2001/XMLSchema" xmlns:xs="http://www.w3.org/2001/XMLSchema" xmlns:p="http://schemas.microsoft.com/office/2006/metadata/properties" xmlns:ns2="cfec8e21-8dc9-43cb-a908-b40550e03b70" xmlns:ns3="d7248a09-3e5c-462d-bae6-642e89536013" targetNamespace="http://schemas.microsoft.com/office/2006/metadata/properties" ma:root="true" ma:fieldsID="c1245b518d5f139e66f416eb776fbf83" ns2:_="" ns3:_="">
    <xsd:import namespace="cfec8e21-8dc9-43cb-a908-b40550e03b70"/>
    <xsd:import namespace="d7248a09-3e5c-462d-bae6-642e89536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c8e21-8dc9-43cb-a908-b40550e0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48a09-3e5c-462d-bae6-642e895360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76f52c-d6fb-45c3-9b9b-719029cf98cc}" ma:internalName="TaxCatchAll" ma:showField="CatchAllData" ma:web="d7248a09-3e5c-462d-bae6-642e89536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ec8e21-8dc9-43cb-a908-b40550e03b70">
      <Terms xmlns="http://schemas.microsoft.com/office/infopath/2007/PartnerControls"/>
    </lcf76f155ced4ddcb4097134ff3c332f>
    <TaxCatchAll xmlns="d7248a09-3e5c-462d-bae6-642e8953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2D4C-4FD8-4BB6-A95D-3C144FF2EE5F}">
  <ds:schemaRefs>
    <ds:schemaRef ds:uri="http://schemas.microsoft.com/sharepoint/v3/contenttype/forms"/>
  </ds:schemaRefs>
</ds:datastoreItem>
</file>

<file path=customXml/itemProps2.xml><?xml version="1.0" encoding="utf-8"?>
<ds:datastoreItem xmlns:ds="http://schemas.openxmlformats.org/officeDocument/2006/customXml" ds:itemID="{0D4ED052-4D56-4A3F-B6C5-A3C855FFB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c8e21-8dc9-43cb-a908-b40550e03b70"/>
    <ds:schemaRef ds:uri="d7248a09-3e5c-462d-bae6-642e8953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F0959-B983-46FB-9327-88FA858CA60D}">
  <ds:schemaRefs>
    <ds:schemaRef ds:uri="http://purl.org/dc/dcmitype/"/>
    <ds:schemaRef ds:uri="http://www.w3.org/XML/1998/namespace"/>
    <ds:schemaRef ds:uri="http://schemas.microsoft.com/office/2006/documentManagement/types"/>
    <ds:schemaRef ds:uri="http://schemas.openxmlformats.org/package/2006/metadata/core-properties"/>
    <ds:schemaRef ds:uri="cfec8e21-8dc9-43cb-a908-b40550e03b70"/>
    <ds:schemaRef ds:uri="http://purl.org/dc/elements/1.1/"/>
    <ds:schemaRef ds:uri="http://purl.org/dc/terms/"/>
    <ds:schemaRef ds:uri="http://schemas.microsoft.com/office/infopath/2007/PartnerControls"/>
    <ds:schemaRef ds:uri="d7248a09-3e5c-462d-bae6-642e89536013"/>
    <ds:schemaRef ds:uri="http://schemas.microsoft.com/office/2006/metadata/properties"/>
  </ds:schemaRefs>
</ds:datastoreItem>
</file>

<file path=customXml/itemProps4.xml><?xml version="1.0" encoding="utf-8"?>
<ds:datastoreItem xmlns:ds="http://schemas.openxmlformats.org/officeDocument/2006/customXml" ds:itemID="{7F43F6EC-6CC6-4B14-9D3F-2E63E086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1314</Words>
  <Characters>7229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Margaux PERCHET</cp:lastModifiedBy>
  <cp:revision>201</cp:revision>
  <cp:lastPrinted>2026-06-20T00:27:00Z</cp:lastPrinted>
  <dcterms:created xsi:type="dcterms:W3CDTF">2026-02-18T23:14:00Z</dcterms:created>
  <dcterms:modified xsi:type="dcterms:W3CDTF">2026-06-22T23:21:00Z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0x0101007B24A95FE8998F41A887DDC6969BAC63</vt:lpwstr>
  </property>
  <property fmtid="{D5CDD505-2E9C-101B-9397-08002B2CF9AE}" pid="3" name="MediaServiceImageTags">
    <vt:lpwstr/>
  </property>
</Properties>
</file>